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21FA" w14:textId="77777777" w:rsidR="00DE3879" w:rsidRDefault="00DE3879" w:rsidP="00DE3879">
      <w:pPr>
        <w:pStyle w:val="Heading3"/>
      </w:pPr>
      <w:r>
        <w:t>Company Information Form</w:t>
      </w:r>
    </w:p>
    <w:p w14:paraId="01718C7E" w14:textId="77777777" w:rsidR="00784E8C" w:rsidRDefault="00DE3879" w:rsidP="00DE3879">
      <w:pPr>
        <w:pStyle w:val="NormalWeb"/>
      </w:pPr>
      <w:r>
        <w:rPr>
          <w:rStyle w:val="Strong"/>
        </w:rPr>
        <w:t>Company Name:</w:t>
      </w:r>
    </w:p>
    <w:p w14:paraId="0B616055" w14:textId="77777777" w:rsidR="00784E8C" w:rsidRDefault="00784E8C" w:rsidP="00DE3879">
      <w:pPr>
        <w:pStyle w:val="NormalWeb"/>
      </w:pPr>
      <w:r>
        <w:rPr>
          <w:rStyle w:val="Strong"/>
        </w:rPr>
        <w:t xml:space="preserve"> </w:t>
      </w:r>
      <w:r w:rsidR="00DE3879">
        <w:rPr>
          <w:rStyle w:val="Strong"/>
        </w:rPr>
        <w:t>Managing Director’s Full Name and National ID Number:</w:t>
      </w:r>
    </w:p>
    <w:p w14:paraId="53B2D879" w14:textId="77777777" w:rsidR="00784E8C" w:rsidRDefault="00784E8C" w:rsidP="00DE3879">
      <w:pPr>
        <w:pStyle w:val="NormalWeb"/>
      </w:pPr>
      <w:r>
        <w:rPr>
          <w:rStyle w:val="Strong"/>
        </w:rPr>
        <w:t xml:space="preserve"> </w:t>
      </w:r>
      <w:r w:rsidR="00DE3879">
        <w:rPr>
          <w:rStyle w:val="Strong"/>
        </w:rPr>
        <w:t xml:space="preserve">Establishment Notice and Latest Updates as per Official </w:t>
      </w:r>
      <w:r w:rsidR="00DE3879" w:rsidRPr="00362EFC">
        <w:rPr>
          <w:rStyle w:val="Strong"/>
        </w:rPr>
        <w:t>Gazette</w:t>
      </w:r>
      <w:r w:rsidR="00DE3879">
        <w:rPr>
          <w:rStyle w:val="Strong"/>
        </w:rPr>
        <w:t>:</w:t>
      </w:r>
    </w:p>
    <w:p w14:paraId="0183B9CD" w14:textId="78DD0FC4" w:rsidR="00DE3879" w:rsidRDefault="00784E8C" w:rsidP="00DE3879">
      <w:pPr>
        <w:pStyle w:val="NormalWeb"/>
        <w:rPr>
          <w:rtl/>
        </w:rPr>
      </w:pPr>
      <w:r>
        <w:rPr>
          <w:rStyle w:val="Strong"/>
        </w:rPr>
        <w:t xml:space="preserve"> </w:t>
      </w:r>
      <w:r w:rsidR="00DE3879">
        <w:rPr>
          <w:rStyle w:val="Strong"/>
        </w:rPr>
        <w:t>Economic Number:</w:t>
      </w:r>
      <w:r w:rsidR="00DE3879">
        <w:t xml:space="preserve"> </w:t>
      </w:r>
    </w:p>
    <w:p w14:paraId="6BBEF382" w14:textId="77777777" w:rsidR="00DE3879" w:rsidRDefault="00DE3879" w:rsidP="00DE3879">
      <w:pPr>
        <w:pStyle w:val="NormalWeb"/>
        <w:rPr>
          <w:rtl/>
        </w:rPr>
      </w:pPr>
      <w:r>
        <w:rPr>
          <w:rStyle w:val="Strong"/>
        </w:rPr>
        <w:t>Registration Number:</w:t>
      </w:r>
      <w:r>
        <w:t xml:space="preserve"> </w:t>
      </w:r>
    </w:p>
    <w:p w14:paraId="41DE1291" w14:textId="77777777" w:rsidR="00784E8C" w:rsidRDefault="00DE3879" w:rsidP="00DE3879">
      <w:pPr>
        <w:pStyle w:val="NormalWeb"/>
      </w:pPr>
      <w:r>
        <w:rPr>
          <w:rStyle w:val="Strong"/>
        </w:rPr>
        <w:t>Address and Postal Code:</w:t>
      </w:r>
    </w:p>
    <w:p w14:paraId="6D3944B1" w14:textId="77777777" w:rsidR="00784E8C" w:rsidRDefault="00784E8C" w:rsidP="00DE3879">
      <w:pPr>
        <w:pStyle w:val="NormalWeb"/>
      </w:pPr>
      <w:r>
        <w:rPr>
          <w:rStyle w:val="Strong"/>
        </w:rPr>
        <w:t xml:space="preserve"> </w:t>
      </w:r>
      <w:r w:rsidR="00DE3879">
        <w:rPr>
          <w:rStyle w:val="Strong"/>
        </w:rPr>
        <w:t>Landline Number:</w:t>
      </w:r>
    </w:p>
    <w:p w14:paraId="1EFCD7A7" w14:textId="77777777" w:rsidR="00784E8C" w:rsidRDefault="00784E8C" w:rsidP="00DE3879">
      <w:pPr>
        <w:pStyle w:val="NormalWeb"/>
      </w:pPr>
      <w:r>
        <w:rPr>
          <w:rStyle w:val="Strong"/>
        </w:rPr>
        <w:t xml:space="preserve"> </w:t>
      </w:r>
      <w:r w:rsidR="00DE3879">
        <w:rPr>
          <w:rStyle w:val="Strong"/>
        </w:rPr>
        <w:t>Managing Director’s Mobile Number:</w:t>
      </w:r>
    </w:p>
    <w:p w14:paraId="033A57B4" w14:textId="20E8D33F" w:rsidR="00DE3879" w:rsidRDefault="00784E8C" w:rsidP="00DE3879">
      <w:pPr>
        <w:pStyle w:val="NormalWeb"/>
        <w:rPr>
          <w:rStyle w:val="Strong"/>
        </w:rPr>
      </w:pPr>
      <w:r>
        <w:rPr>
          <w:rStyle w:val="Strong"/>
        </w:rPr>
        <w:t xml:space="preserve"> </w:t>
      </w:r>
      <w:r w:rsidR="00DE3879">
        <w:rPr>
          <w:rStyle w:val="Strong"/>
        </w:rPr>
        <w:t>Email Address:</w:t>
      </w:r>
    </w:p>
    <w:p w14:paraId="64115FD9" w14:textId="77777777" w:rsidR="00DE3879" w:rsidRDefault="00DE3879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br w:type="page"/>
      </w:r>
    </w:p>
    <w:p w14:paraId="60E3B8EA" w14:textId="77777777" w:rsidR="00DE3879" w:rsidRDefault="00DE3879" w:rsidP="00DE3879">
      <w:pPr>
        <w:pStyle w:val="Heading3"/>
      </w:pPr>
      <w:r>
        <w:lastRenderedPageBreak/>
        <w:t>1- Products/Services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1176"/>
        <w:gridCol w:w="822"/>
        <w:gridCol w:w="1758"/>
        <w:gridCol w:w="1789"/>
        <w:gridCol w:w="1129"/>
        <w:gridCol w:w="1678"/>
      </w:tblGrid>
      <w:tr w:rsidR="00DE3879" w14:paraId="635ECFA3" w14:textId="77777777" w:rsidTr="00DE3879">
        <w:tc>
          <w:tcPr>
            <w:tcW w:w="0" w:type="auto"/>
            <w:hideMark/>
          </w:tcPr>
          <w:p w14:paraId="1B39DA14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Row</w:t>
            </w:r>
          </w:p>
        </w:tc>
        <w:tc>
          <w:tcPr>
            <w:tcW w:w="0" w:type="auto"/>
            <w:hideMark/>
          </w:tcPr>
          <w:p w14:paraId="156FE86A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Name</w:t>
            </w:r>
          </w:p>
        </w:tc>
        <w:tc>
          <w:tcPr>
            <w:tcW w:w="0" w:type="auto"/>
            <w:hideMark/>
          </w:tcPr>
          <w:p w14:paraId="0133F85D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ISIC Code</w:t>
            </w:r>
          </w:p>
        </w:tc>
        <w:tc>
          <w:tcPr>
            <w:tcW w:w="0" w:type="auto"/>
            <w:hideMark/>
          </w:tcPr>
          <w:p w14:paraId="41CBB0B2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Production Capacity</w:t>
            </w:r>
          </w:p>
        </w:tc>
        <w:tc>
          <w:tcPr>
            <w:tcW w:w="0" w:type="auto"/>
            <w:hideMark/>
          </w:tcPr>
          <w:p w14:paraId="3E467D40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of Measurement</w:t>
            </w:r>
          </w:p>
        </w:tc>
        <w:tc>
          <w:tcPr>
            <w:tcW w:w="0" w:type="auto"/>
            <w:hideMark/>
          </w:tcPr>
          <w:p w14:paraId="313FC45C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Cost (Rials)</w:t>
            </w:r>
          </w:p>
        </w:tc>
        <w:tc>
          <w:tcPr>
            <w:tcW w:w="0" w:type="auto"/>
            <w:hideMark/>
          </w:tcPr>
          <w:p w14:paraId="765CDB87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Production Value (Rials)</w:t>
            </w:r>
          </w:p>
        </w:tc>
      </w:tr>
      <w:tr w:rsidR="00DE3879" w14:paraId="040543EF" w14:textId="77777777" w:rsidTr="00DE3879">
        <w:tc>
          <w:tcPr>
            <w:tcW w:w="0" w:type="auto"/>
            <w:hideMark/>
          </w:tcPr>
          <w:p w14:paraId="47509B52" w14:textId="77777777" w:rsidR="00DE3879" w:rsidRDefault="00DE3879">
            <w:r>
              <w:t>1</w:t>
            </w:r>
          </w:p>
        </w:tc>
        <w:tc>
          <w:tcPr>
            <w:tcW w:w="0" w:type="auto"/>
            <w:hideMark/>
          </w:tcPr>
          <w:p w14:paraId="7A638355" w14:textId="77777777" w:rsidR="00DE3879" w:rsidRDefault="00DE3879"/>
        </w:tc>
        <w:tc>
          <w:tcPr>
            <w:tcW w:w="0" w:type="auto"/>
            <w:hideMark/>
          </w:tcPr>
          <w:p w14:paraId="56B25F52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FFA7FB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DBFDD5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A5B050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69E866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6F8E6F92" w14:textId="77777777" w:rsidTr="00DE3879">
        <w:tc>
          <w:tcPr>
            <w:tcW w:w="0" w:type="auto"/>
            <w:hideMark/>
          </w:tcPr>
          <w:p w14:paraId="590BE81D" w14:textId="77777777" w:rsidR="00DE3879" w:rsidRDefault="00DE387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38D47488" w14:textId="77777777" w:rsidR="00DE3879" w:rsidRDefault="00DE3879"/>
        </w:tc>
        <w:tc>
          <w:tcPr>
            <w:tcW w:w="0" w:type="auto"/>
            <w:hideMark/>
          </w:tcPr>
          <w:p w14:paraId="498750A2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2D3EC6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CE2FA9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07384A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075D2E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2CE9EC5F" w14:textId="77777777" w:rsidTr="00DE3879">
        <w:tc>
          <w:tcPr>
            <w:tcW w:w="0" w:type="auto"/>
            <w:hideMark/>
          </w:tcPr>
          <w:p w14:paraId="465B2748" w14:textId="77777777" w:rsidR="00DE3879" w:rsidRDefault="00DE387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31FECDA6" w14:textId="77777777" w:rsidR="00DE3879" w:rsidRDefault="00DE3879"/>
        </w:tc>
        <w:tc>
          <w:tcPr>
            <w:tcW w:w="0" w:type="auto"/>
            <w:hideMark/>
          </w:tcPr>
          <w:p w14:paraId="172420A4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04E40E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ADDAEF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B4C13D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6626C4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09CDEA52" w14:textId="77777777" w:rsidTr="00DE3879">
        <w:tc>
          <w:tcPr>
            <w:tcW w:w="0" w:type="auto"/>
            <w:hideMark/>
          </w:tcPr>
          <w:p w14:paraId="251DB0B6" w14:textId="77777777" w:rsidR="00DE3879" w:rsidRDefault="00DE387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7F10F26E" w14:textId="77777777" w:rsidR="00DE3879" w:rsidRDefault="00DE3879"/>
        </w:tc>
        <w:tc>
          <w:tcPr>
            <w:tcW w:w="0" w:type="auto"/>
            <w:hideMark/>
          </w:tcPr>
          <w:p w14:paraId="48316EA1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6DFC51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75837F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427154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02ADAF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11439489" w14:textId="77777777" w:rsidTr="00DE3879">
        <w:tc>
          <w:tcPr>
            <w:tcW w:w="0" w:type="auto"/>
            <w:hideMark/>
          </w:tcPr>
          <w:p w14:paraId="3BA2F3CD" w14:textId="77777777" w:rsidR="00DE3879" w:rsidRDefault="00DE387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756FD929" w14:textId="77777777" w:rsidR="00DE3879" w:rsidRDefault="00DE3879"/>
        </w:tc>
        <w:tc>
          <w:tcPr>
            <w:tcW w:w="0" w:type="auto"/>
            <w:hideMark/>
          </w:tcPr>
          <w:p w14:paraId="5EEAE3FE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3968E7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7A59C2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D23A6C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181DFF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2C83FB7F" w14:textId="77777777" w:rsidTr="00DE3879">
        <w:tc>
          <w:tcPr>
            <w:tcW w:w="0" w:type="auto"/>
            <w:hideMark/>
          </w:tcPr>
          <w:p w14:paraId="68A5F787" w14:textId="77777777" w:rsidR="00DE3879" w:rsidRDefault="00DE387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4215D2E1" w14:textId="77777777" w:rsidR="00DE3879" w:rsidRDefault="00DE3879"/>
        </w:tc>
        <w:tc>
          <w:tcPr>
            <w:tcW w:w="0" w:type="auto"/>
            <w:hideMark/>
          </w:tcPr>
          <w:p w14:paraId="5A47DD99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0D2AF3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356321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1289AF8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CDD57E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3401420B" w14:textId="77777777" w:rsidTr="00DE3879">
        <w:tc>
          <w:tcPr>
            <w:tcW w:w="0" w:type="auto"/>
            <w:hideMark/>
          </w:tcPr>
          <w:p w14:paraId="5E54095E" w14:textId="77777777" w:rsidR="00DE3879" w:rsidRDefault="00DE3879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14:paraId="58F8559E" w14:textId="77777777" w:rsidR="00DE3879" w:rsidRDefault="00DE3879"/>
        </w:tc>
        <w:tc>
          <w:tcPr>
            <w:tcW w:w="0" w:type="auto"/>
            <w:hideMark/>
          </w:tcPr>
          <w:p w14:paraId="49F9774C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6283D7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6891CB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ADE58C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4C23AB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716C75F6" w14:textId="77777777" w:rsidTr="00DE3879">
        <w:tc>
          <w:tcPr>
            <w:tcW w:w="0" w:type="auto"/>
            <w:hideMark/>
          </w:tcPr>
          <w:p w14:paraId="2F4F81A1" w14:textId="77777777" w:rsidR="00DE3879" w:rsidRDefault="00DE387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14:paraId="182CCAF8" w14:textId="77777777" w:rsidR="00DE3879" w:rsidRDefault="00DE3879"/>
        </w:tc>
        <w:tc>
          <w:tcPr>
            <w:tcW w:w="0" w:type="auto"/>
            <w:hideMark/>
          </w:tcPr>
          <w:p w14:paraId="09733888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4C61DF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535EC9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681665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2FDE35" w14:textId="77777777" w:rsidR="00DE3879" w:rsidRDefault="00DE3879">
            <w:pPr>
              <w:rPr>
                <w:sz w:val="20"/>
                <w:szCs w:val="20"/>
              </w:rPr>
            </w:pPr>
          </w:p>
        </w:tc>
      </w:tr>
    </w:tbl>
    <w:p w14:paraId="1936FBD2" w14:textId="6D675884" w:rsidR="00064370" w:rsidRPr="00064370" w:rsidRDefault="00DE3879" w:rsidP="00064370">
      <w:pPr>
        <w:pStyle w:val="NormalWeb"/>
        <w:rPr>
          <w:b/>
          <w:bCs/>
        </w:rPr>
      </w:pPr>
      <w:r>
        <w:rPr>
          <w:rStyle w:val="Strong"/>
        </w:rPr>
        <w:t>Total Annual Production Capacity:</w:t>
      </w:r>
    </w:p>
    <w:p w14:paraId="53561BC4" w14:textId="77777777" w:rsidR="00A115FA" w:rsidRDefault="00A115FA" w:rsidP="00DE3879">
      <w:pPr>
        <w:pStyle w:val="NormalWeb"/>
        <w:rPr>
          <w:rStyle w:val="Strong"/>
        </w:rPr>
      </w:pPr>
    </w:p>
    <w:p w14:paraId="62DB65E0" w14:textId="77777777" w:rsidR="00A115FA" w:rsidRDefault="00A115FA" w:rsidP="00DE3879">
      <w:pPr>
        <w:pStyle w:val="NormalWeb"/>
        <w:rPr>
          <w:rStyle w:val="Strong"/>
        </w:rPr>
      </w:pPr>
    </w:p>
    <w:p w14:paraId="527BF215" w14:textId="77777777" w:rsidR="00A115FA" w:rsidRDefault="00A115FA" w:rsidP="00DE3879">
      <w:pPr>
        <w:pStyle w:val="NormalWeb"/>
        <w:rPr>
          <w:rStyle w:val="Strong"/>
        </w:rPr>
      </w:pPr>
    </w:p>
    <w:p w14:paraId="22FCEFAE" w14:textId="77777777" w:rsidR="00A115FA" w:rsidRDefault="00A115FA" w:rsidP="00DE3879">
      <w:pPr>
        <w:pStyle w:val="NormalWeb"/>
        <w:rPr>
          <w:rStyle w:val="Strong"/>
        </w:rPr>
      </w:pPr>
    </w:p>
    <w:p w14:paraId="44858EBE" w14:textId="77777777" w:rsidR="00A115FA" w:rsidRDefault="00A115FA" w:rsidP="00DE3879">
      <w:pPr>
        <w:pStyle w:val="NormalWeb"/>
        <w:rPr>
          <w:rStyle w:val="Strong"/>
        </w:rPr>
      </w:pPr>
    </w:p>
    <w:p w14:paraId="71A813A1" w14:textId="77777777" w:rsidR="00A115FA" w:rsidRDefault="00A115FA" w:rsidP="00DE3879">
      <w:pPr>
        <w:pStyle w:val="NormalWeb"/>
        <w:rPr>
          <w:rStyle w:val="Strong"/>
        </w:rPr>
      </w:pPr>
    </w:p>
    <w:p w14:paraId="7A3F6499" w14:textId="77777777" w:rsidR="00A115FA" w:rsidRDefault="00A115FA" w:rsidP="00DE3879">
      <w:pPr>
        <w:pStyle w:val="NormalWeb"/>
        <w:rPr>
          <w:rStyle w:val="Strong"/>
        </w:rPr>
      </w:pPr>
    </w:p>
    <w:p w14:paraId="2DE351AA" w14:textId="77777777" w:rsidR="00A115FA" w:rsidRDefault="00A115FA" w:rsidP="00DE3879">
      <w:pPr>
        <w:pStyle w:val="NormalWeb"/>
        <w:rPr>
          <w:rStyle w:val="Strong"/>
        </w:rPr>
      </w:pPr>
    </w:p>
    <w:p w14:paraId="724A7802" w14:textId="77777777" w:rsidR="00A115FA" w:rsidRDefault="00A115FA" w:rsidP="00DE3879">
      <w:pPr>
        <w:pStyle w:val="NormalWeb"/>
        <w:rPr>
          <w:rStyle w:val="Strong"/>
        </w:rPr>
      </w:pPr>
    </w:p>
    <w:p w14:paraId="27351205" w14:textId="77777777" w:rsidR="00A115FA" w:rsidRDefault="00A115FA" w:rsidP="00DE3879">
      <w:pPr>
        <w:pStyle w:val="NormalWeb"/>
        <w:rPr>
          <w:rStyle w:val="Strong"/>
        </w:rPr>
      </w:pPr>
    </w:p>
    <w:p w14:paraId="56E1AB4D" w14:textId="77777777" w:rsidR="00A115FA" w:rsidRDefault="00A115FA" w:rsidP="00DE3879">
      <w:pPr>
        <w:pStyle w:val="NormalWeb"/>
        <w:rPr>
          <w:rStyle w:val="Strong"/>
        </w:rPr>
      </w:pPr>
    </w:p>
    <w:p w14:paraId="72D16E1E" w14:textId="3A011725" w:rsidR="00DE3879" w:rsidRDefault="00DE3879" w:rsidP="00DE3879">
      <w:pPr>
        <w:pStyle w:val="NormalWeb"/>
        <w:rPr>
          <w:rStyle w:val="Strong"/>
        </w:rPr>
      </w:pPr>
      <w:r>
        <w:rPr>
          <w:rStyle w:val="Strong"/>
        </w:rPr>
        <w:t>Company Seal and Signature</w:t>
      </w:r>
    </w:p>
    <w:p w14:paraId="7A2516B5" w14:textId="517ACC44" w:rsidR="00DE3879" w:rsidRPr="00DE3879" w:rsidRDefault="00DE3879" w:rsidP="00DE38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Strong"/>
        </w:rPr>
        <w:br w:type="page"/>
      </w:r>
    </w:p>
    <w:p w14:paraId="677A642A" w14:textId="77777777" w:rsidR="00DE3879" w:rsidRDefault="00DE3879" w:rsidP="00DE3879">
      <w:pPr>
        <w:pStyle w:val="NormalWeb"/>
      </w:pPr>
      <w:r>
        <w:rPr>
          <w:rStyle w:val="Strong"/>
        </w:rPr>
        <w:t>Note:</w:t>
      </w:r>
      <w:r>
        <w:t xml:space="preserve"> For each product listed above, the following table must be completed.</w:t>
      </w:r>
    </w:p>
    <w:p w14:paraId="5D61956B" w14:textId="77777777" w:rsidR="00DE3879" w:rsidRDefault="00DE3879" w:rsidP="00DE3879">
      <w:pPr>
        <w:pStyle w:val="NormalWeb"/>
      </w:pPr>
      <w:r>
        <w:rPr>
          <w:rStyle w:val="Strong"/>
        </w:rPr>
        <w:t>Product Name: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4989"/>
        <w:gridCol w:w="1402"/>
      </w:tblGrid>
      <w:tr w:rsidR="00DE3879" w14:paraId="65BF3C96" w14:textId="77777777" w:rsidTr="00DE3879">
        <w:trPr>
          <w:jc w:val="center"/>
        </w:trPr>
        <w:tc>
          <w:tcPr>
            <w:tcW w:w="0" w:type="auto"/>
            <w:hideMark/>
          </w:tcPr>
          <w:p w14:paraId="03AE14DF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Row</w:t>
            </w:r>
          </w:p>
        </w:tc>
        <w:tc>
          <w:tcPr>
            <w:tcW w:w="0" w:type="auto"/>
            <w:hideMark/>
          </w:tcPr>
          <w:p w14:paraId="4863712C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29F98DBC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DE3879" w14:paraId="0064349A" w14:textId="77777777" w:rsidTr="00DE3879">
        <w:trPr>
          <w:jc w:val="center"/>
        </w:trPr>
        <w:tc>
          <w:tcPr>
            <w:tcW w:w="0" w:type="auto"/>
            <w:hideMark/>
          </w:tcPr>
          <w:p w14:paraId="748437C8" w14:textId="77777777" w:rsidR="00DE3879" w:rsidRDefault="00DE3879">
            <w:r>
              <w:t>1</w:t>
            </w:r>
          </w:p>
        </w:tc>
        <w:tc>
          <w:tcPr>
            <w:tcW w:w="0" w:type="auto"/>
            <w:hideMark/>
          </w:tcPr>
          <w:p w14:paraId="0F5CE613" w14:textId="77777777" w:rsidR="00DE3879" w:rsidRDefault="00DE3879">
            <w:r>
              <w:t>Major global producers of this product (countries):</w:t>
            </w:r>
          </w:p>
        </w:tc>
        <w:tc>
          <w:tcPr>
            <w:tcW w:w="0" w:type="auto"/>
            <w:hideMark/>
          </w:tcPr>
          <w:p w14:paraId="79F32876" w14:textId="77777777" w:rsidR="00DE3879" w:rsidRDefault="00DE3879"/>
        </w:tc>
      </w:tr>
      <w:tr w:rsidR="00DE3879" w14:paraId="0D9246CB" w14:textId="77777777" w:rsidTr="00DE3879">
        <w:trPr>
          <w:jc w:val="center"/>
        </w:trPr>
        <w:tc>
          <w:tcPr>
            <w:tcW w:w="0" w:type="auto"/>
            <w:hideMark/>
          </w:tcPr>
          <w:p w14:paraId="1F42A3A1" w14:textId="77777777" w:rsidR="00DE3879" w:rsidRDefault="00DE387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5A8C2D5B" w14:textId="77777777" w:rsidR="00DE3879" w:rsidRDefault="00DE3879">
            <w:r>
              <w:t>Major importers of this product (countries):</w:t>
            </w:r>
          </w:p>
        </w:tc>
        <w:tc>
          <w:tcPr>
            <w:tcW w:w="0" w:type="auto"/>
            <w:hideMark/>
          </w:tcPr>
          <w:p w14:paraId="4EB4EA6D" w14:textId="77777777" w:rsidR="00DE3879" w:rsidRDefault="00DE3879"/>
        </w:tc>
      </w:tr>
      <w:tr w:rsidR="00DE3879" w14:paraId="4DA27F4C" w14:textId="77777777" w:rsidTr="00DE3879">
        <w:trPr>
          <w:jc w:val="center"/>
        </w:trPr>
        <w:tc>
          <w:tcPr>
            <w:tcW w:w="0" w:type="auto"/>
            <w:hideMark/>
          </w:tcPr>
          <w:p w14:paraId="3FB2A280" w14:textId="77777777" w:rsidR="00DE3879" w:rsidRDefault="00DE387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4310F0A7" w14:textId="77777777" w:rsidR="00DE3879" w:rsidRDefault="00DE3879">
            <w:r>
              <w:t>Unit cost of production (Rials):</w:t>
            </w:r>
          </w:p>
        </w:tc>
        <w:tc>
          <w:tcPr>
            <w:tcW w:w="0" w:type="auto"/>
            <w:hideMark/>
          </w:tcPr>
          <w:p w14:paraId="7BECFC93" w14:textId="77777777" w:rsidR="00DE3879" w:rsidRDefault="00DE3879"/>
        </w:tc>
      </w:tr>
      <w:tr w:rsidR="00DE3879" w14:paraId="3013EFFC" w14:textId="77777777" w:rsidTr="00DE3879">
        <w:trPr>
          <w:jc w:val="center"/>
        </w:trPr>
        <w:tc>
          <w:tcPr>
            <w:tcW w:w="0" w:type="auto"/>
            <w:hideMark/>
          </w:tcPr>
          <w:p w14:paraId="6DFA7606" w14:textId="77777777" w:rsidR="00DE3879" w:rsidRDefault="00DE387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3C8EC834" w14:textId="77777777" w:rsidR="00DE3879" w:rsidRDefault="00DE3879">
            <w:r>
              <w:t>Domestic sales price per unit (Rials):</w:t>
            </w:r>
          </w:p>
        </w:tc>
        <w:tc>
          <w:tcPr>
            <w:tcW w:w="0" w:type="auto"/>
            <w:hideMark/>
          </w:tcPr>
          <w:p w14:paraId="4CA34ED4" w14:textId="77777777" w:rsidR="00DE3879" w:rsidRDefault="00DE3879"/>
        </w:tc>
      </w:tr>
      <w:tr w:rsidR="00DE3879" w14:paraId="4A2CA381" w14:textId="77777777" w:rsidTr="00DE3879">
        <w:trPr>
          <w:jc w:val="center"/>
        </w:trPr>
        <w:tc>
          <w:tcPr>
            <w:tcW w:w="0" w:type="auto"/>
            <w:hideMark/>
          </w:tcPr>
          <w:p w14:paraId="07EA6FA4" w14:textId="77777777" w:rsidR="00DE3879" w:rsidRDefault="00DE387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47C998EE" w14:textId="77777777" w:rsidR="00DE3879" w:rsidRDefault="00DE3879">
            <w:r>
              <w:t>Imported purchase price per unit (Rials):</w:t>
            </w:r>
          </w:p>
        </w:tc>
        <w:tc>
          <w:tcPr>
            <w:tcW w:w="0" w:type="auto"/>
            <w:hideMark/>
          </w:tcPr>
          <w:p w14:paraId="1BFCBEB3" w14:textId="77777777" w:rsidR="00DE3879" w:rsidRDefault="00DE3879"/>
        </w:tc>
      </w:tr>
      <w:tr w:rsidR="00DE3879" w14:paraId="76BD314B" w14:textId="77777777" w:rsidTr="00DE3879">
        <w:trPr>
          <w:jc w:val="center"/>
        </w:trPr>
        <w:tc>
          <w:tcPr>
            <w:tcW w:w="0" w:type="auto"/>
            <w:hideMark/>
          </w:tcPr>
          <w:p w14:paraId="2D897AD5" w14:textId="77777777" w:rsidR="00DE3879" w:rsidRDefault="00DE387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0E3A1799" w14:textId="77777777" w:rsidR="00DE3879" w:rsidRDefault="00DE3879">
            <w:r>
              <w:t>Export sales price per unit (Rials):</w:t>
            </w:r>
          </w:p>
        </w:tc>
        <w:tc>
          <w:tcPr>
            <w:tcW w:w="0" w:type="auto"/>
            <w:hideMark/>
          </w:tcPr>
          <w:p w14:paraId="65A7F05E" w14:textId="77777777" w:rsidR="00DE3879" w:rsidRDefault="00DE3879"/>
        </w:tc>
      </w:tr>
    </w:tbl>
    <w:p w14:paraId="531900B5" w14:textId="6EFB2D35" w:rsidR="00DE3879" w:rsidRDefault="00DE3879" w:rsidP="00DE3879">
      <w:pPr>
        <w:rPr>
          <w:sz w:val="24"/>
          <w:szCs w:val="24"/>
        </w:rPr>
      </w:pPr>
    </w:p>
    <w:p w14:paraId="013D0057" w14:textId="77777777" w:rsidR="00DE3879" w:rsidRDefault="00DE3879" w:rsidP="00DE3879">
      <w:pPr>
        <w:pStyle w:val="Heading3"/>
      </w:pPr>
      <w:r>
        <w:t>2- Raw Materials and Their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111"/>
        <w:gridCol w:w="1092"/>
        <w:gridCol w:w="1594"/>
        <w:gridCol w:w="648"/>
        <w:gridCol w:w="758"/>
        <w:gridCol w:w="1084"/>
        <w:gridCol w:w="1110"/>
        <w:gridCol w:w="956"/>
      </w:tblGrid>
      <w:tr w:rsidR="00A435C6" w14:paraId="7D3E5BF5" w14:textId="14C20A56" w:rsidTr="00DA57F7">
        <w:tc>
          <w:tcPr>
            <w:tcW w:w="0" w:type="auto"/>
            <w:vMerge w:val="restart"/>
            <w:hideMark/>
          </w:tcPr>
          <w:p w14:paraId="1C42C241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Row</w:t>
            </w:r>
          </w:p>
        </w:tc>
        <w:tc>
          <w:tcPr>
            <w:tcW w:w="0" w:type="auto"/>
            <w:vMerge w:val="restart"/>
            <w:hideMark/>
          </w:tcPr>
          <w:p w14:paraId="4822F761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Raw Material Name</w:t>
            </w:r>
          </w:p>
        </w:tc>
        <w:tc>
          <w:tcPr>
            <w:tcW w:w="0" w:type="auto"/>
            <w:vMerge w:val="restart"/>
            <w:hideMark/>
          </w:tcPr>
          <w:p w14:paraId="00791953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 Code</w:t>
            </w:r>
          </w:p>
        </w:tc>
        <w:tc>
          <w:tcPr>
            <w:tcW w:w="0" w:type="auto"/>
            <w:vMerge w:val="restart"/>
            <w:hideMark/>
          </w:tcPr>
          <w:p w14:paraId="40CD2F1D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Consumption</w:t>
            </w:r>
          </w:p>
        </w:tc>
        <w:tc>
          <w:tcPr>
            <w:tcW w:w="0" w:type="auto"/>
            <w:vMerge w:val="restart"/>
            <w:hideMark/>
          </w:tcPr>
          <w:p w14:paraId="1A953A97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0" w:type="auto"/>
            <w:vMerge w:val="restart"/>
            <w:hideMark/>
          </w:tcPr>
          <w:p w14:paraId="69F563A2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Price</w:t>
            </w:r>
          </w:p>
        </w:tc>
        <w:tc>
          <w:tcPr>
            <w:tcW w:w="0" w:type="auto"/>
            <w:vMerge w:val="restart"/>
            <w:hideMark/>
          </w:tcPr>
          <w:p w14:paraId="05FC2136" w14:textId="77777777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Price (Million Rials)</w:t>
            </w:r>
          </w:p>
        </w:tc>
        <w:tc>
          <w:tcPr>
            <w:tcW w:w="0" w:type="auto"/>
            <w:gridSpan w:val="2"/>
            <w:hideMark/>
          </w:tcPr>
          <w:p w14:paraId="73133857" w14:textId="59352942" w:rsidR="00A435C6" w:rsidRDefault="00A43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Supply Source</w:t>
            </w:r>
          </w:p>
        </w:tc>
      </w:tr>
      <w:tr w:rsidR="00A435C6" w14:paraId="372B3ECC" w14:textId="43655D2A" w:rsidTr="00A435C6">
        <w:tc>
          <w:tcPr>
            <w:tcW w:w="0" w:type="auto"/>
            <w:vMerge/>
            <w:hideMark/>
          </w:tcPr>
          <w:p w14:paraId="5C5AC3CF" w14:textId="77777777" w:rsidR="00A435C6" w:rsidRDefault="00A435C6" w:rsidP="00A435C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2116B524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F2FF0DA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37E609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480D771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DD5BA6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B5BFB2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BEA777" w14:textId="77777777" w:rsidR="00A435C6" w:rsidRDefault="00A435C6" w:rsidP="00A435C6">
            <w:pPr>
              <w:rPr>
                <w:sz w:val="24"/>
                <w:szCs w:val="24"/>
              </w:rPr>
            </w:pPr>
            <w:r>
              <w:t>Domestic (%)</w:t>
            </w:r>
          </w:p>
        </w:tc>
        <w:tc>
          <w:tcPr>
            <w:tcW w:w="0" w:type="auto"/>
          </w:tcPr>
          <w:p w14:paraId="22B3DBF7" w14:textId="6FECC583" w:rsidR="00A435C6" w:rsidRDefault="00A435C6" w:rsidP="00A435C6">
            <w:r>
              <w:t>Foreign (%)</w:t>
            </w:r>
          </w:p>
        </w:tc>
      </w:tr>
      <w:tr w:rsidR="00A435C6" w14:paraId="4D83427D" w14:textId="690A660C" w:rsidTr="00A435C6">
        <w:tc>
          <w:tcPr>
            <w:tcW w:w="0" w:type="auto"/>
            <w:hideMark/>
          </w:tcPr>
          <w:p w14:paraId="1114E54A" w14:textId="40B0DAE7" w:rsidR="00A435C6" w:rsidRDefault="00A435C6" w:rsidP="00A435C6">
            <w:r>
              <w:t>1</w:t>
            </w:r>
          </w:p>
        </w:tc>
        <w:tc>
          <w:tcPr>
            <w:tcW w:w="0" w:type="auto"/>
            <w:hideMark/>
          </w:tcPr>
          <w:p w14:paraId="69ACFECE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B8042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83DB1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786DBA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163BC7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003EDF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78DB57" w14:textId="69623603" w:rsidR="00A435C6" w:rsidRDefault="00A435C6" w:rsidP="00A435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F9D9F6" w14:textId="77777777" w:rsidR="00A435C6" w:rsidRDefault="00A435C6" w:rsidP="00A435C6"/>
        </w:tc>
      </w:tr>
      <w:tr w:rsidR="00A435C6" w14:paraId="1A14DDA7" w14:textId="622B9904" w:rsidTr="00A435C6">
        <w:tc>
          <w:tcPr>
            <w:tcW w:w="0" w:type="auto"/>
            <w:hideMark/>
          </w:tcPr>
          <w:p w14:paraId="3F9AA3DB" w14:textId="5BCAA1E3" w:rsidR="00A435C6" w:rsidRDefault="00A435C6" w:rsidP="00A435C6">
            <w:r>
              <w:t>2</w:t>
            </w:r>
          </w:p>
        </w:tc>
        <w:tc>
          <w:tcPr>
            <w:tcW w:w="0" w:type="auto"/>
            <w:hideMark/>
          </w:tcPr>
          <w:p w14:paraId="2A8CD85C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55060E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D62F9C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ED5C7F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025279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22B9BD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3C299B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9A28D0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  <w:tr w:rsidR="00A435C6" w14:paraId="55F99F87" w14:textId="77777777" w:rsidTr="00A435C6">
        <w:tc>
          <w:tcPr>
            <w:tcW w:w="0" w:type="auto"/>
          </w:tcPr>
          <w:p w14:paraId="16A2B688" w14:textId="07B176BB" w:rsidR="00A435C6" w:rsidRDefault="00A435C6" w:rsidP="00A435C6">
            <w:r>
              <w:t>3</w:t>
            </w:r>
          </w:p>
        </w:tc>
        <w:tc>
          <w:tcPr>
            <w:tcW w:w="0" w:type="auto"/>
          </w:tcPr>
          <w:p w14:paraId="7B41463F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30E859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4E472A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0D163C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1ADEED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E70FDA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57EB4D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EA98EE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  <w:tr w:rsidR="00A435C6" w14:paraId="01E75E0C" w14:textId="77777777" w:rsidTr="00A435C6">
        <w:tc>
          <w:tcPr>
            <w:tcW w:w="0" w:type="auto"/>
          </w:tcPr>
          <w:p w14:paraId="6469D94E" w14:textId="3E24A1AD" w:rsidR="00A435C6" w:rsidRDefault="00A435C6" w:rsidP="00A435C6">
            <w:r>
              <w:t>4</w:t>
            </w:r>
          </w:p>
        </w:tc>
        <w:tc>
          <w:tcPr>
            <w:tcW w:w="0" w:type="auto"/>
          </w:tcPr>
          <w:p w14:paraId="4BC26851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28C33D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D6F6DE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C9784B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18A054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CB6A24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B3C6AF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DA1F16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  <w:tr w:rsidR="00A435C6" w14:paraId="3F261E8F" w14:textId="77777777" w:rsidTr="00A435C6">
        <w:tc>
          <w:tcPr>
            <w:tcW w:w="0" w:type="auto"/>
          </w:tcPr>
          <w:p w14:paraId="4571C7B5" w14:textId="1E5B371A" w:rsidR="00A435C6" w:rsidRDefault="00A435C6" w:rsidP="00A435C6">
            <w:r>
              <w:t>5</w:t>
            </w:r>
          </w:p>
        </w:tc>
        <w:tc>
          <w:tcPr>
            <w:tcW w:w="0" w:type="auto"/>
          </w:tcPr>
          <w:p w14:paraId="39074F6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7D3A44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31307A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1D6FC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559BED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4BB840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8517C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8ABA9F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  <w:tr w:rsidR="00A435C6" w14:paraId="63B3FB08" w14:textId="77777777" w:rsidTr="00A435C6">
        <w:tc>
          <w:tcPr>
            <w:tcW w:w="0" w:type="auto"/>
          </w:tcPr>
          <w:p w14:paraId="346F21A7" w14:textId="2C5D9E56" w:rsidR="00A435C6" w:rsidRDefault="00A435C6" w:rsidP="00A435C6">
            <w:r>
              <w:t>6</w:t>
            </w:r>
          </w:p>
        </w:tc>
        <w:tc>
          <w:tcPr>
            <w:tcW w:w="0" w:type="auto"/>
          </w:tcPr>
          <w:p w14:paraId="266AC50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14A030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522FB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FCACD7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7F5A2C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B307F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4D76F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09955E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  <w:tr w:rsidR="00A435C6" w14:paraId="3C264AF6" w14:textId="77777777" w:rsidTr="00A435C6">
        <w:tc>
          <w:tcPr>
            <w:tcW w:w="0" w:type="auto"/>
          </w:tcPr>
          <w:p w14:paraId="0AB2517A" w14:textId="1E90246F" w:rsidR="00A435C6" w:rsidRDefault="00A435C6" w:rsidP="00A435C6">
            <w:r>
              <w:t>7</w:t>
            </w:r>
          </w:p>
        </w:tc>
        <w:tc>
          <w:tcPr>
            <w:tcW w:w="0" w:type="auto"/>
          </w:tcPr>
          <w:p w14:paraId="75EC7A8D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266D2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35793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77C783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2DBD97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CF0AE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E1C025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9513D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  <w:tr w:rsidR="00A435C6" w14:paraId="4697980C" w14:textId="77777777" w:rsidTr="00A435C6">
        <w:tc>
          <w:tcPr>
            <w:tcW w:w="0" w:type="auto"/>
          </w:tcPr>
          <w:p w14:paraId="241699E2" w14:textId="1AD26BFA" w:rsidR="00A435C6" w:rsidRDefault="00A435C6" w:rsidP="00A435C6">
            <w:r>
              <w:t>8</w:t>
            </w:r>
          </w:p>
        </w:tc>
        <w:tc>
          <w:tcPr>
            <w:tcW w:w="0" w:type="auto"/>
          </w:tcPr>
          <w:p w14:paraId="121A36C4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B3B182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AD7377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3484A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69113C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C6CFD0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1F2E11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36F667" w14:textId="77777777" w:rsidR="00A435C6" w:rsidRDefault="00A435C6" w:rsidP="00A435C6">
            <w:pPr>
              <w:rPr>
                <w:sz w:val="20"/>
                <w:szCs w:val="20"/>
              </w:rPr>
            </w:pPr>
          </w:p>
        </w:tc>
      </w:tr>
    </w:tbl>
    <w:p w14:paraId="51009CE8" w14:textId="77777777" w:rsidR="00A115FA" w:rsidRDefault="00A115FA" w:rsidP="00DE3879">
      <w:pPr>
        <w:pStyle w:val="NormalWeb"/>
        <w:rPr>
          <w:rStyle w:val="Strong"/>
        </w:rPr>
      </w:pPr>
    </w:p>
    <w:p w14:paraId="7CE89F65" w14:textId="77777777" w:rsidR="00A115FA" w:rsidRDefault="00A115FA" w:rsidP="00DE3879">
      <w:pPr>
        <w:pStyle w:val="NormalWeb"/>
        <w:rPr>
          <w:rStyle w:val="Strong"/>
        </w:rPr>
      </w:pPr>
    </w:p>
    <w:p w14:paraId="148C3C25" w14:textId="77777777" w:rsidR="00A115FA" w:rsidRDefault="00A115FA" w:rsidP="00DE3879">
      <w:pPr>
        <w:pStyle w:val="NormalWeb"/>
        <w:rPr>
          <w:rStyle w:val="Strong"/>
        </w:rPr>
      </w:pPr>
    </w:p>
    <w:p w14:paraId="16BEC747" w14:textId="77777777" w:rsidR="00A115FA" w:rsidRDefault="00A115FA" w:rsidP="00DE3879">
      <w:pPr>
        <w:pStyle w:val="NormalWeb"/>
        <w:rPr>
          <w:rStyle w:val="Strong"/>
        </w:rPr>
      </w:pPr>
    </w:p>
    <w:p w14:paraId="1A27E099" w14:textId="77777777" w:rsidR="00A115FA" w:rsidRDefault="00A115FA" w:rsidP="00DE3879">
      <w:pPr>
        <w:pStyle w:val="NormalWeb"/>
        <w:rPr>
          <w:rStyle w:val="Strong"/>
        </w:rPr>
      </w:pPr>
    </w:p>
    <w:p w14:paraId="5E33047A" w14:textId="77777777" w:rsidR="00A115FA" w:rsidRDefault="00A115FA" w:rsidP="00DE3879">
      <w:pPr>
        <w:pStyle w:val="NormalWeb"/>
        <w:rPr>
          <w:rStyle w:val="Strong"/>
        </w:rPr>
      </w:pPr>
    </w:p>
    <w:p w14:paraId="32BADA2F" w14:textId="77777777" w:rsidR="00A115FA" w:rsidRDefault="00A115FA" w:rsidP="00DE3879">
      <w:pPr>
        <w:pStyle w:val="NormalWeb"/>
        <w:rPr>
          <w:rStyle w:val="Strong"/>
        </w:rPr>
      </w:pPr>
    </w:p>
    <w:p w14:paraId="2D8807F1" w14:textId="663FA571" w:rsidR="00DE3879" w:rsidRDefault="00DE3879" w:rsidP="00DE3879">
      <w:pPr>
        <w:pStyle w:val="NormalWeb"/>
      </w:pPr>
      <w:r>
        <w:rPr>
          <w:rStyle w:val="Strong"/>
        </w:rPr>
        <w:t>Company Seal and Signature</w:t>
      </w:r>
    </w:p>
    <w:p w14:paraId="78681B45" w14:textId="4CEB2DE9" w:rsidR="00DE3879" w:rsidRDefault="004E3ED1" w:rsidP="004E3ED1">
      <w:r>
        <w:br w:type="page"/>
      </w:r>
    </w:p>
    <w:p w14:paraId="2326CEEE" w14:textId="77777777" w:rsidR="00DE3879" w:rsidRDefault="00DE3879" w:rsidP="00DE3879">
      <w:pPr>
        <w:pStyle w:val="Heading3"/>
      </w:pPr>
      <w:r>
        <w:t>3- Technology and Production Methods</w:t>
      </w:r>
    </w:p>
    <w:p w14:paraId="22DD404D" w14:textId="55D8D9A7" w:rsidR="00DE3879" w:rsidRDefault="00DE3879" w:rsidP="00DE3879">
      <w:pPr>
        <w:pStyle w:val="NormalWeb"/>
        <w:rPr>
          <w:rStyle w:val="Strong"/>
        </w:rPr>
      </w:pPr>
      <w:r>
        <w:rPr>
          <w:rStyle w:val="Strong"/>
        </w:rPr>
        <w:t>Details of Advanced or New Technologies Used in Product Manufacturing:</w:t>
      </w:r>
    </w:p>
    <w:p w14:paraId="7B22AF36" w14:textId="7CA898C2" w:rsidR="00A115FA" w:rsidRDefault="00A115FA" w:rsidP="00DE3879">
      <w:pPr>
        <w:pStyle w:val="NormalWeb"/>
        <w:rPr>
          <w:rStyle w:val="Strong"/>
        </w:rPr>
      </w:pPr>
    </w:p>
    <w:p w14:paraId="6AF94B47" w14:textId="78C9C5EC" w:rsidR="00A115FA" w:rsidRDefault="00A115FA" w:rsidP="00DE3879">
      <w:pPr>
        <w:pStyle w:val="NormalWeb"/>
        <w:rPr>
          <w:rStyle w:val="Strong"/>
        </w:rPr>
      </w:pPr>
    </w:p>
    <w:p w14:paraId="6FBAD48F" w14:textId="6D796C74" w:rsidR="00A115FA" w:rsidRDefault="00A115FA" w:rsidP="00DE3879">
      <w:pPr>
        <w:pStyle w:val="NormalWeb"/>
        <w:rPr>
          <w:rStyle w:val="Strong"/>
        </w:rPr>
      </w:pPr>
    </w:p>
    <w:p w14:paraId="66429DBE" w14:textId="24AA68C1" w:rsidR="00A115FA" w:rsidRDefault="00A115FA" w:rsidP="00DE3879">
      <w:pPr>
        <w:pStyle w:val="NormalWeb"/>
        <w:rPr>
          <w:rStyle w:val="Strong"/>
        </w:rPr>
      </w:pPr>
    </w:p>
    <w:p w14:paraId="388168B7" w14:textId="579AFB96" w:rsidR="00A115FA" w:rsidRDefault="00A115FA" w:rsidP="00DE3879">
      <w:pPr>
        <w:pStyle w:val="NormalWeb"/>
        <w:rPr>
          <w:rStyle w:val="Strong"/>
        </w:rPr>
      </w:pPr>
    </w:p>
    <w:p w14:paraId="6FB291CA" w14:textId="308FEC98" w:rsidR="00A115FA" w:rsidRDefault="00A115FA" w:rsidP="00DE3879">
      <w:pPr>
        <w:pStyle w:val="NormalWeb"/>
        <w:rPr>
          <w:rStyle w:val="Strong"/>
        </w:rPr>
      </w:pPr>
    </w:p>
    <w:p w14:paraId="1C744096" w14:textId="32DE8B44" w:rsidR="00A115FA" w:rsidRDefault="00A115FA" w:rsidP="00DE3879">
      <w:pPr>
        <w:pStyle w:val="NormalWeb"/>
        <w:rPr>
          <w:rStyle w:val="Strong"/>
        </w:rPr>
      </w:pPr>
    </w:p>
    <w:p w14:paraId="1E918234" w14:textId="4F3CB7D7" w:rsidR="00A115FA" w:rsidRDefault="00A115FA" w:rsidP="00DE3879">
      <w:pPr>
        <w:pStyle w:val="NormalWeb"/>
        <w:rPr>
          <w:rStyle w:val="Strong"/>
        </w:rPr>
      </w:pPr>
    </w:p>
    <w:p w14:paraId="6765A0B9" w14:textId="40D3CF72" w:rsidR="00A115FA" w:rsidRDefault="00A115FA" w:rsidP="00DE3879">
      <w:pPr>
        <w:pStyle w:val="NormalWeb"/>
        <w:rPr>
          <w:rStyle w:val="Strong"/>
        </w:rPr>
      </w:pPr>
    </w:p>
    <w:p w14:paraId="18CA1405" w14:textId="1B6EC1DC" w:rsidR="00A115FA" w:rsidRDefault="00A115FA" w:rsidP="00DE3879">
      <w:pPr>
        <w:pStyle w:val="NormalWeb"/>
        <w:rPr>
          <w:rStyle w:val="Strong"/>
        </w:rPr>
      </w:pPr>
    </w:p>
    <w:p w14:paraId="030FD7B0" w14:textId="11D22859" w:rsidR="00A115FA" w:rsidRDefault="00A115FA" w:rsidP="00DE3879">
      <w:pPr>
        <w:pStyle w:val="NormalWeb"/>
        <w:rPr>
          <w:rStyle w:val="Strong"/>
        </w:rPr>
      </w:pPr>
    </w:p>
    <w:p w14:paraId="466294A8" w14:textId="4EEDD5F6" w:rsidR="00A115FA" w:rsidRDefault="00A115FA" w:rsidP="00DE3879">
      <w:pPr>
        <w:pStyle w:val="NormalWeb"/>
        <w:rPr>
          <w:rStyle w:val="Strong"/>
        </w:rPr>
      </w:pPr>
    </w:p>
    <w:p w14:paraId="15360B8C" w14:textId="5565B0C8" w:rsidR="00A115FA" w:rsidRDefault="00A115FA" w:rsidP="00DE3879">
      <w:pPr>
        <w:pStyle w:val="NormalWeb"/>
        <w:rPr>
          <w:rStyle w:val="Strong"/>
        </w:rPr>
      </w:pPr>
    </w:p>
    <w:p w14:paraId="393BC7F7" w14:textId="45732A5E" w:rsidR="00A115FA" w:rsidRDefault="00A115FA" w:rsidP="00DE3879">
      <w:pPr>
        <w:pStyle w:val="NormalWeb"/>
        <w:rPr>
          <w:rStyle w:val="Strong"/>
        </w:rPr>
      </w:pPr>
    </w:p>
    <w:p w14:paraId="6E2D379B" w14:textId="57BB1EE2" w:rsidR="00A115FA" w:rsidRDefault="00A115FA" w:rsidP="00DE3879">
      <w:pPr>
        <w:pStyle w:val="NormalWeb"/>
        <w:rPr>
          <w:rStyle w:val="Strong"/>
        </w:rPr>
      </w:pPr>
    </w:p>
    <w:p w14:paraId="409C9B65" w14:textId="53023C9E" w:rsidR="00A115FA" w:rsidRDefault="00A115FA" w:rsidP="00DE3879">
      <w:pPr>
        <w:pStyle w:val="NormalWeb"/>
        <w:rPr>
          <w:rStyle w:val="Strong"/>
        </w:rPr>
      </w:pPr>
    </w:p>
    <w:p w14:paraId="17DC6BD1" w14:textId="77777777" w:rsidR="00A115FA" w:rsidRDefault="00A115FA" w:rsidP="00DE3879">
      <w:pPr>
        <w:pStyle w:val="NormalWeb"/>
      </w:pPr>
    </w:p>
    <w:p w14:paraId="1CF89A86" w14:textId="77777777" w:rsidR="00DE3879" w:rsidRDefault="00DE3879" w:rsidP="00DE3879">
      <w:pPr>
        <w:pStyle w:val="NormalWeb"/>
      </w:pPr>
      <w:r>
        <w:rPr>
          <w:rStyle w:val="Strong"/>
        </w:rPr>
        <w:t>Company Seal and Signature</w:t>
      </w:r>
    </w:p>
    <w:p w14:paraId="12384186" w14:textId="13366FE0" w:rsidR="00DE3879" w:rsidRDefault="004E3ED1" w:rsidP="004E3ED1">
      <w:r>
        <w:br w:type="page"/>
      </w:r>
    </w:p>
    <w:p w14:paraId="041270C0" w14:textId="77777777" w:rsidR="00DE3879" w:rsidRDefault="00DE3879" w:rsidP="00DE3879">
      <w:pPr>
        <w:pStyle w:val="Heading3"/>
      </w:pPr>
      <w:r>
        <w:t>4- Energy Demand and Annual Consumption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9"/>
        <w:gridCol w:w="1025"/>
        <w:gridCol w:w="1402"/>
      </w:tblGrid>
      <w:tr w:rsidR="00DE3879" w14:paraId="4236F48E" w14:textId="77777777" w:rsidTr="004E3ED1">
        <w:trPr>
          <w:jc w:val="center"/>
        </w:trPr>
        <w:tc>
          <w:tcPr>
            <w:tcW w:w="0" w:type="auto"/>
            <w:hideMark/>
          </w:tcPr>
          <w:p w14:paraId="527C1585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7D5269C0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0" w:type="auto"/>
            <w:hideMark/>
          </w:tcPr>
          <w:p w14:paraId="5DAFF42B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DE3879" w14:paraId="45FF7D20" w14:textId="77777777" w:rsidTr="004E3ED1">
        <w:trPr>
          <w:jc w:val="center"/>
        </w:trPr>
        <w:tc>
          <w:tcPr>
            <w:tcW w:w="0" w:type="auto"/>
            <w:hideMark/>
          </w:tcPr>
          <w:p w14:paraId="5150CABE" w14:textId="77777777" w:rsidR="00DE3879" w:rsidRDefault="00DE3879">
            <w:r>
              <w:rPr>
                <w:rStyle w:val="Strong"/>
              </w:rPr>
              <w:t>Demanded Power (KW):</w:t>
            </w:r>
          </w:p>
        </w:tc>
        <w:tc>
          <w:tcPr>
            <w:tcW w:w="0" w:type="auto"/>
            <w:hideMark/>
          </w:tcPr>
          <w:p w14:paraId="237ECF17" w14:textId="77777777" w:rsidR="00DE3879" w:rsidRDefault="00DE3879"/>
        </w:tc>
        <w:tc>
          <w:tcPr>
            <w:tcW w:w="0" w:type="auto"/>
            <w:hideMark/>
          </w:tcPr>
          <w:p w14:paraId="52DB66B1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6F58D7C1" w14:textId="77777777" w:rsidTr="004E3ED1">
        <w:trPr>
          <w:jc w:val="center"/>
        </w:trPr>
        <w:tc>
          <w:tcPr>
            <w:tcW w:w="0" w:type="auto"/>
            <w:hideMark/>
          </w:tcPr>
          <w:p w14:paraId="757012E2" w14:textId="77777777" w:rsidR="00DE3879" w:rsidRDefault="00DE3879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Natural Gas Capacity (</w:t>
            </w:r>
            <w:proofErr w:type="spellStart"/>
            <w:r>
              <w:rPr>
                <w:rStyle w:val="Strong"/>
              </w:rPr>
              <w:t>M3</w:t>
            </w:r>
            <w:proofErr w:type="spellEnd"/>
            <w:r>
              <w:rPr>
                <w:rStyle w:val="Strong"/>
              </w:rPr>
              <w:t>):</w:t>
            </w:r>
          </w:p>
        </w:tc>
        <w:tc>
          <w:tcPr>
            <w:tcW w:w="0" w:type="auto"/>
            <w:hideMark/>
          </w:tcPr>
          <w:p w14:paraId="67915545" w14:textId="77777777" w:rsidR="00DE3879" w:rsidRDefault="00DE3879"/>
        </w:tc>
        <w:tc>
          <w:tcPr>
            <w:tcW w:w="0" w:type="auto"/>
            <w:hideMark/>
          </w:tcPr>
          <w:p w14:paraId="4D812AEE" w14:textId="77777777" w:rsidR="00DE3879" w:rsidRDefault="00DE3879">
            <w:pPr>
              <w:rPr>
                <w:sz w:val="20"/>
                <w:szCs w:val="20"/>
              </w:rPr>
            </w:pPr>
          </w:p>
        </w:tc>
      </w:tr>
    </w:tbl>
    <w:p w14:paraId="3E5A0B83" w14:textId="77777777" w:rsidR="00DE3879" w:rsidRDefault="00DE3879" w:rsidP="00DE3879">
      <w:pPr>
        <w:pStyle w:val="NormalWeb"/>
      </w:pPr>
      <w:r>
        <w:rPr>
          <w:rStyle w:val="Strong"/>
        </w:rPr>
        <w:t>Energy Consumption: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891"/>
        <w:gridCol w:w="1568"/>
        <w:gridCol w:w="1711"/>
        <w:gridCol w:w="1074"/>
        <w:gridCol w:w="1338"/>
      </w:tblGrid>
      <w:tr w:rsidR="00DE3879" w14:paraId="4AE3AA1A" w14:textId="77777777" w:rsidTr="00B7047D">
        <w:tc>
          <w:tcPr>
            <w:tcW w:w="1434" w:type="dxa"/>
            <w:hideMark/>
          </w:tcPr>
          <w:p w14:paraId="1F7878EF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Utility</w:t>
            </w:r>
          </w:p>
        </w:tc>
        <w:tc>
          <w:tcPr>
            <w:tcW w:w="1891" w:type="dxa"/>
            <w:hideMark/>
          </w:tcPr>
          <w:p w14:paraId="6BC42238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444" w:type="dxa"/>
            <w:hideMark/>
          </w:tcPr>
          <w:p w14:paraId="5E619D6D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Daily Consumption</w:t>
            </w:r>
          </w:p>
        </w:tc>
        <w:tc>
          <w:tcPr>
            <w:tcW w:w="0" w:type="auto"/>
            <w:hideMark/>
          </w:tcPr>
          <w:p w14:paraId="61E14BC4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Consumption</w:t>
            </w:r>
          </w:p>
        </w:tc>
        <w:tc>
          <w:tcPr>
            <w:tcW w:w="0" w:type="auto"/>
            <w:hideMark/>
          </w:tcPr>
          <w:p w14:paraId="1B2490FF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Cost (Rials)</w:t>
            </w:r>
          </w:p>
        </w:tc>
        <w:tc>
          <w:tcPr>
            <w:tcW w:w="0" w:type="auto"/>
            <w:hideMark/>
          </w:tcPr>
          <w:p w14:paraId="64DB449A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Cost (Million Rials)</w:t>
            </w:r>
          </w:p>
        </w:tc>
      </w:tr>
      <w:tr w:rsidR="00DE3879" w14:paraId="5ED5745B" w14:textId="77777777" w:rsidTr="00B7047D">
        <w:tc>
          <w:tcPr>
            <w:tcW w:w="1434" w:type="dxa"/>
            <w:hideMark/>
          </w:tcPr>
          <w:p w14:paraId="1B017F57" w14:textId="77777777" w:rsidR="00DE3879" w:rsidRDefault="00DE3879">
            <w:r>
              <w:t>Industrial Water</w:t>
            </w:r>
          </w:p>
        </w:tc>
        <w:tc>
          <w:tcPr>
            <w:tcW w:w="1891" w:type="dxa"/>
            <w:hideMark/>
          </w:tcPr>
          <w:p w14:paraId="237EE28E" w14:textId="2419652E" w:rsidR="00DE3879" w:rsidRDefault="00DE3879">
            <w:proofErr w:type="spellStart"/>
            <w:r>
              <w:t>Litres</w:t>
            </w:r>
            <w:proofErr w:type="spellEnd"/>
            <w:r w:rsidR="00077175">
              <w:t xml:space="preserve"> </w:t>
            </w:r>
            <w:r>
              <w:t>(lit)</w:t>
            </w:r>
          </w:p>
        </w:tc>
        <w:tc>
          <w:tcPr>
            <w:tcW w:w="1444" w:type="dxa"/>
            <w:hideMark/>
          </w:tcPr>
          <w:p w14:paraId="55C63308" w14:textId="77777777" w:rsidR="00DE3879" w:rsidRDefault="00DE3879"/>
        </w:tc>
        <w:tc>
          <w:tcPr>
            <w:tcW w:w="0" w:type="auto"/>
            <w:hideMark/>
          </w:tcPr>
          <w:p w14:paraId="2FA0A4C1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DD5AB4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ED7606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56AE1DA5" w14:textId="77777777" w:rsidTr="00B7047D">
        <w:tc>
          <w:tcPr>
            <w:tcW w:w="1434" w:type="dxa"/>
            <w:hideMark/>
          </w:tcPr>
          <w:p w14:paraId="3DDDBF65" w14:textId="77777777" w:rsidR="00DE3879" w:rsidRDefault="00DE3879">
            <w:pPr>
              <w:rPr>
                <w:sz w:val="24"/>
                <w:szCs w:val="24"/>
              </w:rPr>
            </w:pPr>
            <w:r>
              <w:t>Electricity</w:t>
            </w:r>
          </w:p>
        </w:tc>
        <w:tc>
          <w:tcPr>
            <w:tcW w:w="1891" w:type="dxa"/>
            <w:hideMark/>
          </w:tcPr>
          <w:p w14:paraId="7F045496" w14:textId="77777777" w:rsidR="00DE3879" w:rsidRDefault="00DE3879">
            <w:r>
              <w:t>KW/h</w:t>
            </w:r>
          </w:p>
        </w:tc>
        <w:tc>
          <w:tcPr>
            <w:tcW w:w="1444" w:type="dxa"/>
            <w:hideMark/>
          </w:tcPr>
          <w:p w14:paraId="642E08F5" w14:textId="77777777" w:rsidR="00DE3879" w:rsidRDefault="00DE3879"/>
        </w:tc>
        <w:tc>
          <w:tcPr>
            <w:tcW w:w="0" w:type="auto"/>
            <w:hideMark/>
          </w:tcPr>
          <w:p w14:paraId="551A929E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779BA6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9B30DB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0C2401D7" w14:textId="77777777" w:rsidTr="00B7047D">
        <w:tc>
          <w:tcPr>
            <w:tcW w:w="1434" w:type="dxa"/>
            <w:hideMark/>
          </w:tcPr>
          <w:p w14:paraId="70B425D8" w14:textId="77777777" w:rsidR="00DE3879" w:rsidRDefault="00DE3879">
            <w:pPr>
              <w:rPr>
                <w:sz w:val="24"/>
                <w:szCs w:val="24"/>
              </w:rPr>
            </w:pPr>
            <w:r>
              <w:t>Diesel</w:t>
            </w:r>
          </w:p>
        </w:tc>
        <w:tc>
          <w:tcPr>
            <w:tcW w:w="1891" w:type="dxa"/>
            <w:hideMark/>
          </w:tcPr>
          <w:p w14:paraId="4A1CC6AE" w14:textId="77777777" w:rsidR="00DE3879" w:rsidRDefault="00DE3879">
            <w:proofErr w:type="spellStart"/>
            <w:r>
              <w:t>Litres</w:t>
            </w:r>
            <w:proofErr w:type="spellEnd"/>
            <w:r>
              <w:t xml:space="preserve"> (lit)</w:t>
            </w:r>
          </w:p>
        </w:tc>
        <w:tc>
          <w:tcPr>
            <w:tcW w:w="1444" w:type="dxa"/>
            <w:hideMark/>
          </w:tcPr>
          <w:p w14:paraId="4CFEDAC0" w14:textId="77777777" w:rsidR="00DE3879" w:rsidRDefault="00DE3879"/>
        </w:tc>
        <w:tc>
          <w:tcPr>
            <w:tcW w:w="0" w:type="auto"/>
            <w:hideMark/>
          </w:tcPr>
          <w:p w14:paraId="681AD3E9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407B84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CF6A0C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5B44C8F7" w14:textId="77777777" w:rsidTr="00B7047D">
        <w:tc>
          <w:tcPr>
            <w:tcW w:w="1434" w:type="dxa"/>
            <w:hideMark/>
          </w:tcPr>
          <w:p w14:paraId="5C67406A" w14:textId="6BEC8E84" w:rsidR="00DE3879" w:rsidRDefault="00C90349">
            <w:pPr>
              <w:rPr>
                <w:sz w:val="24"/>
                <w:szCs w:val="24"/>
              </w:rPr>
            </w:pPr>
            <w:r>
              <w:t>Kerosene</w:t>
            </w:r>
          </w:p>
        </w:tc>
        <w:tc>
          <w:tcPr>
            <w:tcW w:w="1891" w:type="dxa"/>
            <w:hideMark/>
          </w:tcPr>
          <w:p w14:paraId="001EFBE7" w14:textId="77777777" w:rsidR="00DE3879" w:rsidRDefault="00DE3879">
            <w:proofErr w:type="spellStart"/>
            <w:r>
              <w:t>Litres</w:t>
            </w:r>
            <w:proofErr w:type="spellEnd"/>
            <w:r>
              <w:t xml:space="preserve"> (lit)</w:t>
            </w:r>
          </w:p>
        </w:tc>
        <w:tc>
          <w:tcPr>
            <w:tcW w:w="1444" w:type="dxa"/>
            <w:hideMark/>
          </w:tcPr>
          <w:p w14:paraId="3FB274C8" w14:textId="77777777" w:rsidR="00DE3879" w:rsidRDefault="00DE3879"/>
        </w:tc>
        <w:tc>
          <w:tcPr>
            <w:tcW w:w="0" w:type="auto"/>
            <w:hideMark/>
          </w:tcPr>
          <w:p w14:paraId="3C36E869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7EDE83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2AFD51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315BAA" w14:paraId="019CFA4D" w14:textId="77777777" w:rsidTr="00B7047D">
        <w:tc>
          <w:tcPr>
            <w:tcW w:w="1434" w:type="dxa"/>
          </w:tcPr>
          <w:p w14:paraId="368E84CC" w14:textId="39DDEB2F" w:rsidR="00315BAA" w:rsidRPr="00315BAA" w:rsidRDefault="00315BAA">
            <w:pPr>
              <w:rPr>
                <w:b/>
                <w:bCs/>
              </w:rPr>
            </w:pPr>
            <w:r w:rsidRPr="00315BAA">
              <w:rPr>
                <w:rStyle w:val="Strong"/>
                <w:b w:val="0"/>
                <w:bCs w:val="0"/>
              </w:rPr>
              <w:t>Natural Gas</w:t>
            </w:r>
          </w:p>
        </w:tc>
        <w:tc>
          <w:tcPr>
            <w:tcW w:w="1891" w:type="dxa"/>
          </w:tcPr>
          <w:p w14:paraId="14895948" w14:textId="14F58536" w:rsidR="00315BAA" w:rsidRDefault="00CC1E7B">
            <w:r>
              <w:t>Cubic meter (</w:t>
            </w:r>
            <w:proofErr w:type="spellStart"/>
            <w:r>
              <w:t>m³</w:t>
            </w:r>
            <w:proofErr w:type="spellEnd"/>
            <w:r>
              <w:t>)</w:t>
            </w:r>
          </w:p>
        </w:tc>
        <w:tc>
          <w:tcPr>
            <w:tcW w:w="1444" w:type="dxa"/>
          </w:tcPr>
          <w:p w14:paraId="7432EA75" w14:textId="77777777" w:rsidR="00315BAA" w:rsidRDefault="00315BAA"/>
        </w:tc>
        <w:tc>
          <w:tcPr>
            <w:tcW w:w="0" w:type="auto"/>
          </w:tcPr>
          <w:p w14:paraId="60597965" w14:textId="77777777" w:rsidR="00315BAA" w:rsidRDefault="00315B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93114C" w14:textId="77777777" w:rsidR="00315BAA" w:rsidRDefault="00315B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0B893F" w14:textId="77777777" w:rsidR="00315BAA" w:rsidRDefault="00315BAA">
            <w:pPr>
              <w:rPr>
                <w:sz w:val="20"/>
                <w:szCs w:val="20"/>
              </w:rPr>
            </w:pPr>
          </w:p>
        </w:tc>
      </w:tr>
      <w:tr w:rsidR="00DE3879" w14:paraId="07F69ECB" w14:textId="77777777" w:rsidTr="00B7047D">
        <w:tc>
          <w:tcPr>
            <w:tcW w:w="1434" w:type="dxa"/>
            <w:hideMark/>
          </w:tcPr>
          <w:p w14:paraId="78DEA2F0" w14:textId="00DFDD26" w:rsidR="00DE3879" w:rsidRDefault="00C90349">
            <w:pPr>
              <w:rPr>
                <w:sz w:val="24"/>
                <w:szCs w:val="24"/>
              </w:rPr>
            </w:pPr>
            <w:r>
              <w:t>Gasoline</w:t>
            </w:r>
          </w:p>
        </w:tc>
        <w:tc>
          <w:tcPr>
            <w:tcW w:w="1891" w:type="dxa"/>
            <w:hideMark/>
          </w:tcPr>
          <w:p w14:paraId="101DD105" w14:textId="77777777" w:rsidR="00DE3879" w:rsidRDefault="00DE3879">
            <w:proofErr w:type="spellStart"/>
            <w:r>
              <w:t>Litres</w:t>
            </w:r>
            <w:proofErr w:type="spellEnd"/>
            <w:r>
              <w:t xml:space="preserve"> (lit)</w:t>
            </w:r>
          </w:p>
        </w:tc>
        <w:tc>
          <w:tcPr>
            <w:tcW w:w="1444" w:type="dxa"/>
            <w:hideMark/>
          </w:tcPr>
          <w:p w14:paraId="62E85BCB" w14:textId="77777777" w:rsidR="00DE3879" w:rsidRDefault="00DE3879"/>
        </w:tc>
        <w:tc>
          <w:tcPr>
            <w:tcW w:w="0" w:type="auto"/>
            <w:hideMark/>
          </w:tcPr>
          <w:p w14:paraId="071676AE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D3B553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BDFE8E6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C90349" w14:paraId="6725689C" w14:textId="77777777" w:rsidTr="00B7047D">
        <w:tc>
          <w:tcPr>
            <w:tcW w:w="1434" w:type="dxa"/>
          </w:tcPr>
          <w:p w14:paraId="398E1AB8" w14:textId="367440C2" w:rsidR="00C90349" w:rsidRDefault="00C90349">
            <w:r>
              <w:t>Drinking Water</w:t>
            </w:r>
          </w:p>
        </w:tc>
        <w:tc>
          <w:tcPr>
            <w:tcW w:w="1891" w:type="dxa"/>
          </w:tcPr>
          <w:p w14:paraId="1BA3CD4D" w14:textId="6E52B9FA" w:rsidR="00C90349" w:rsidRDefault="00CC1E7B">
            <w:proofErr w:type="spellStart"/>
            <w:r>
              <w:t>Litres</w:t>
            </w:r>
            <w:proofErr w:type="spellEnd"/>
            <w:r>
              <w:t xml:space="preserve"> (lit)</w:t>
            </w:r>
          </w:p>
        </w:tc>
        <w:tc>
          <w:tcPr>
            <w:tcW w:w="1444" w:type="dxa"/>
          </w:tcPr>
          <w:p w14:paraId="7607CF3F" w14:textId="77777777" w:rsidR="00C90349" w:rsidRDefault="00C90349"/>
        </w:tc>
        <w:tc>
          <w:tcPr>
            <w:tcW w:w="0" w:type="auto"/>
          </w:tcPr>
          <w:p w14:paraId="24A6A0A5" w14:textId="77777777" w:rsidR="00C90349" w:rsidRDefault="00C903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6D9E0E" w14:textId="77777777" w:rsidR="00C90349" w:rsidRDefault="00C903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536D5" w14:textId="77777777" w:rsidR="00C90349" w:rsidRDefault="00C90349">
            <w:pPr>
              <w:rPr>
                <w:sz w:val="20"/>
                <w:szCs w:val="20"/>
              </w:rPr>
            </w:pPr>
          </w:p>
        </w:tc>
      </w:tr>
      <w:tr w:rsidR="00C90349" w14:paraId="162371F6" w14:textId="77777777" w:rsidTr="00B7047D">
        <w:tc>
          <w:tcPr>
            <w:tcW w:w="1434" w:type="dxa"/>
          </w:tcPr>
          <w:p w14:paraId="0A0846EE" w14:textId="05B13753" w:rsidR="00C90349" w:rsidRDefault="00C90349">
            <w:r>
              <w:t>Fuel Oil</w:t>
            </w:r>
          </w:p>
        </w:tc>
        <w:tc>
          <w:tcPr>
            <w:tcW w:w="1891" w:type="dxa"/>
          </w:tcPr>
          <w:p w14:paraId="7A95D84C" w14:textId="76B5970A" w:rsidR="00C90349" w:rsidRDefault="00CC1E7B">
            <w:proofErr w:type="spellStart"/>
            <w:r>
              <w:t>Litres</w:t>
            </w:r>
            <w:proofErr w:type="spellEnd"/>
            <w:r>
              <w:t xml:space="preserve"> (lit)</w:t>
            </w:r>
          </w:p>
        </w:tc>
        <w:tc>
          <w:tcPr>
            <w:tcW w:w="1444" w:type="dxa"/>
          </w:tcPr>
          <w:p w14:paraId="6197D285" w14:textId="77777777" w:rsidR="00C90349" w:rsidRDefault="00C90349"/>
        </w:tc>
        <w:tc>
          <w:tcPr>
            <w:tcW w:w="0" w:type="auto"/>
          </w:tcPr>
          <w:p w14:paraId="18741C59" w14:textId="77777777" w:rsidR="00C90349" w:rsidRDefault="00C903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70489E" w14:textId="77777777" w:rsidR="00C90349" w:rsidRDefault="00C903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9E976A" w14:textId="77777777" w:rsidR="00C90349" w:rsidRDefault="00C90349">
            <w:pPr>
              <w:rPr>
                <w:sz w:val="20"/>
                <w:szCs w:val="20"/>
              </w:rPr>
            </w:pPr>
          </w:p>
        </w:tc>
      </w:tr>
    </w:tbl>
    <w:p w14:paraId="14DE362D" w14:textId="77777777" w:rsidR="00DE3879" w:rsidRDefault="00DE3879" w:rsidP="00DE3879">
      <w:pPr>
        <w:pStyle w:val="Heading3"/>
      </w:pPr>
      <w:r>
        <w:t xml:space="preserve">5- Personnel Details and </w:t>
      </w:r>
      <w:proofErr w:type="spellStart"/>
      <w:r>
        <w:t>Labour</w:t>
      </w:r>
      <w:proofErr w:type="spellEnd"/>
      <w:r>
        <w:t xml:space="preserve">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1041"/>
        <w:gridCol w:w="1622"/>
        <w:gridCol w:w="2328"/>
        <w:gridCol w:w="2096"/>
      </w:tblGrid>
      <w:tr w:rsidR="00DE3879" w14:paraId="35DBC350" w14:textId="77777777" w:rsidTr="004E3ED1">
        <w:tc>
          <w:tcPr>
            <w:tcW w:w="0" w:type="auto"/>
            <w:hideMark/>
          </w:tcPr>
          <w:p w14:paraId="2BD11B10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10080FEE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hideMark/>
          </w:tcPr>
          <w:p w14:paraId="2057CC25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Monthly Salary (Rials)</w:t>
            </w:r>
          </w:p>
        </w:tc>
        <w:tc>
          <w:tcPr>
            <w:tcW w:w="0" w:type="auto"/>
            <w:hideMark/>
          </w:tcPr>
          <w:p w14:paraId="633F6122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Salary per Person (Million Rials)</w:t>
            </w:r>
          </w:p>
        </w:tc>
        <w:tc>
          <w:tcPr>
            <w:tcW w:w="0" w:type="auto"/>
            <w:hideMark/>
          </w:tcPr>
          <w:p w14:paraId="117E5050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Annual Salary (Million Rials)</w:t>
            </w:r>
          </w:p>
        </w:tc>
      </w:tr>
      <w:tr w:rsidR="00DE3879" w14:paraId="446ABB70" w14:textId="77777777" w:rsidTr="004E3ED1">
        <w:tc>
          <w:tcPr>
            <w:tcW w:w="0" w:type="auto"/>
            <w:hideMark/>
          </w:tcPr>
          <w:p w14:paraId="4AE09B05" w14:textId="77777777" w:rsidR="00DE3879" w:rsidRDefault="00DE3879">
            <w:r>
              <w:t xml:space="preserve">Skilled Production </w:t>
            </w:r>
            <w:proofErr w:type="spellStart"/>
            <w:r>
              <w:t>Labour</w:t>
            </w:r>
            <w:proofErr w:type="spellEnd"/>
          </w:p>
        </w:tc>
        <w:tc>
          <w:tcPr>
            <w:tcW w:w="0" w:type="auto"/>
            <w:hideMark/>
          </w:tcPr>
          <w:p w14:paraId="25A7E92F" w14:textId="77777777" w:rsidR="00DE3879" w:rsidRDefault="00DE3879"/>
        </w:tc>
        <w:tc>
          <w:tcPr>
            <w:tcW w:w="0" w:type="auto"/>
            <w:hideMark/>
          </w:tcPr>
          <w:p w14:paraId="35A965CC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B32604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C6384C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0F4D249A" w14:textId="77777777" w:rsidTr="004E3ED1">
        <w:tc>
          <w:tcPr>
            <w:tcW w:w="0" w:type="auto"/>
            <w:hideMark/>
          </w:tcPr>
          <w:p w14:paraId="4DA58D08" w14:textId="77777777" w:rsidR="00DE3879" w:rsidRDefault="00DE3879">
            <w:pPr>
              <w:rPr>
                <w:sz w:val="24"/>
                <w:szCs w:val="24"/>
              </w:rPr>
            </w:pPr>
            <w:r>
              <w:t xml:space="preserve">Unskilled Production </w:t>
            </w:r>
            <w:proofErr w:type="spellStart"/>
            <w:r>
              <w:t>Labour</w:t>
            </w:r>
            <w:proofErr w:type="spellEnd"/>
          </w:p>
        </w:tc>
        <w:tc>
          <w:tcPr>
            <w:tcW w:w="0" w:type="auto"/>
            <w:hideMark/>
          </w:tcPr>
          <w:p w14:paraId="63204179" w14:textId="77777777" w:rsidR="00DE3879" w:rsidRDefault="00DE3879"/>
        </w:tc>
        <w:tc>
          <w:tcPr>
            <w:tcW w:w="0" w:type="auto"/>
            <w:hideMark/>
          </w:tcPr>
          <w:p w14:paraId="677CA96E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7CBF12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BAF4C6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5F0D61E6" w14:textId="77777777" w:rsidTr="004E3ED1">
        <w:tc>
          <w:tcPr>
            <w:tcW w:w="0" w:type="auto"/>
            <w:hideMark/>
          </w:tcPr>
          <w:p w14:paraId="1D81E52A" w14:textId="77777777" w:rsidR="00DE3879" w:rsidRDefault="00DE3879">
            <w:pPr>
              <w:rPr>
                <w:sz w:val="24"/>
                <w:szCs w:val="24"/>
              </w:rPr>
            </w:pPr>
            <w:r>
              <w:t>Non-Production Staff</w:t>
            </w:r>
          </w:p>
        </w:tc>
        <w:tc>
          <w:tcPr>
            <w:tcW w:w="0" w:type="auto"/>
            <w:hideMark/>
          </w:tcPr>
          <w:p w14:paraId="1B413F19" w14:textId="77777777" w:rsidR="00DE3879" w:rsidRDefault="00DE3879"/>
        </w:tc>
        <w:tc>
          <w:tcPr>
            <w:tcW w:w="0" w:type="auto"/>
            <w:hideMark/>
          </w:tcPr>
          <w:p w14:paraId="311E5675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E79F11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CE43D8" w14:textId="77777777" w:rsidR="00DE3879" w:rsidRDefault="00DE3879">
            <w:pPr>
              <w:rPr>
                <w:sz w:val="20"/>
                <w:szCs w:val="20"/>
              </w:rPr>
            </w:pPr>
          </w:p>
        </w:tc>
      </w:tr>
    </w:tbl>
    <w:p w14:paraId="2AA8E654" w14:textId="77777777" w:rsidR="005B5A2A" w:rsidRDefault="005B5A2A" w:rsidP="00DE3879">
      <w:pPr>
        <w:pStyle w:val="NormalWeb"/>
        <w:rPr>
          <w:rStyle w:val="Strong"/>
        </w:rPr>
      </w:pPr>
    </w:p>
    <w:p w14:paraId="037FA4F4" w14:textId="77777777" w:rsidR="005B5A2A" w:rsidRDefault="005B5A2A" w:rsidP="00DE3879">
      <w:pPr>
        <w:pStyle w:val="NormalWeb"/>
        <w:rPr>
          <w:rStyle w:val="Strong"/>
        </w:rPr>
      </w:pPr>
    </w:p>
    <w:p w14:paraId="20558B5C" w14:textId="77777777" w:rsidR="005B5A2A" w:rsidRDefault="005B5A2A" w:rsidP="00DE3879">
      <w:pPr>
        <w:pStyle w:val="NormalWeb"/>
        <w:rPr>
          <w:rStyle w:val="Strong"/>
        </w:rPr>
      </w:pPr>
    </w:p>
    <w:p w14:paraId="1F71A9BF" w14:textId="52E7C3F6" w:rsidR="00DE3879" w:rsidRDefault="00DE3879" w:rsidP="00DE3879">
      <w:pPr>
        <w:pStyle w:val="NormalWeb"/>
      </w:pPr>
      <w:r>
        <w:rPr>
          <w:rStyle w:val="Strong"/>
        </w:rPr>
        <w:t>Company Seal and Signature</w:t>
      </w:r>
    </w:p>
    <w:p w14:paraId="4CDD4260" w14:textId="5F484A32" w:rsidR="00DE3879" w:rsidRDefault="004E3ED1" w:rsidP="004E3ED1">
      <w:r>
        <w:br w:type="page"/>
      </w:r>
    </w:p>
    <w:p w14:paraId="4CDDE544" w14:textId="77777777" w:rsidR="00DE3879" w:rsidRDefault="00DE3879" w:rsidP="00DE3879">
      <w:pPr>
        <w:pStyle w:val="Heading3"/>
      </w:pPr>
      <w:r>
        <w:t>6- Working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2405"/>
        <w:gridCol w:w="2722"/>
        <w:gridCol w:w="2194"/>
      </w:tblGrid>
      <w:tr w:rsidR="00DE3879" w14:paraId="5E0B939F" w14:textId="77777777" w:rsidTr="004E3ED1">
        <w:tc>
          <w:tcPr>
            <w:tcW w:w="0" w:type="auto"/>
            <w:hideMark/>
          </w:tcPr>
          <w:p w14:paraId="77B14594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66C743D6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Currency (Rials)</w:t>
            </w:r>
          </w:p>
        </w:tc>
        <w:tc>
          <w:tcPr>
            <w:tcW w:w="0" w:type="auto"/>
            <w:hideMark/>
          </w:tcPr>
          <w:p w14:paraId="0582595D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Foreign Currency (Euros)</w:t>
            </w:r>
          </w:p>
        </w:tc>
        <w:tc>
          <w:tcPr>
            <w:tcW w:w="0" w:type="auto"/>
            <w:hideMark/>
          </w:tcPr>
          <w:p w14:paraId="74AAF87C" w14:textId="77777777" w:rsidR="00DE3879" w:rsidRDefault="00DE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(Million Rials)</w:t>
            </w:r>
          </w:p>
        </w:tc>
      </w:tr>
      <w:tr w:rsidR="00DE3879" w14:paraId="50ECAE7E" w14:textId="77777777" w:rsidTr="004E3ED1">
        <w:tc>
          <w:tcPr>
            <w:tcW w:w="0" w:type="auto"/>
            <w:hideMark/>
          </w:tcPr>
          <w:p w14:paraId="7D2B2E39" w14:textId="77777777" w:rsidR="00DE3879" w:rsidRDefault="00DE3879">
            <w:r>
              <w:t>*Raw Materials</w:t>
            </w:r>
          </w:p>
        </w:tc>
        <w:tc>
          <w:tcPr>
            <w:tcW w:w="0" w:type="auto"/>
            <w:hideMark/>
          </w:tcPr>
          <w:p w14:paraId="7C993D62" w14:textId="77777777" w:rsidR="00DE3879" w:rsidRDefault="00DE3879"/>
        </w:tc>
        <w:tc>
          <w:tcPr>
            <w:tcW w:w="0" w:type="auto"/>
            <w:hideMark/>
          </w:tcPr>
          <w:p w14:paraId="1DD4E266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FE1808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6338BE9D" w14:textId="77777777" w:rsidTr="004E3ED1">
        <w:tc>
          <w:tcPr>
            <w:tcW w:w="0" w:type="auto"/>
            <w:hideMark/>
          </w:tcPr>
          <w:p w14:paraId="22EEEB78" w14:textId="77777777" w:rsidR="00DE3879" w:rsidRDefault="00DE3879">
            <w:pPr>
              <w:rPr>
                <w:sz w:val="24"/>
                <w:szCs w:val="24"/>
              </w:rPr>
            </w:pPr>
            <w:r>
              <w:t>**</w:t>
            </w:r>
            <w:proofErr w:type="spellStart"/>
            <w:r>
              <w:t>Labour</w:t>
            </w:r>
            <w:proofErr w:type="spellEnd"/>
            <w:r>
              <w:t xml:space="preserve"> Costs</w:t>
            </w:r>
          </w:p>
        </w:tc>
        <w:tc>
          <w:tcPr>
            <w:tcW w:w="0" w:type="auto"/>
            <w:hideMark/>
          </w:tcPr>
          <w:p w14:paraId="42CC3050" w14:textId="77777777" w:rsidR="00DE3879" w:rsidRDefault="00DE3879"/>
        </w:tc>
        <w:tc>
          <w:tcPr>
            <w:tcW w:w="0" w:type="auto"/>
            <w:hideMark/>
          </w:tcPr>
          <w:p w14:paraId="2E663F1C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8FEB0B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2C5CC718" w14:textId="77777777" w:rsidTr="004E3ED1">
        <w:tc>
          <w:tcPr>
            <w:tcW w:w="0" w:type="auto"/>
            <w:hideMark/>
          </w:tcPr>
          <w:p w14:paraId="12F58107" w14:textId="77777777" w:rsidR="00DE3879" w:rsidRDefault="00DE3879">
            <w:pPr>
              <w:rPr>
                <w:sz w:val="24"/>
                <w:szCs w:val="24"/>
              </w:rPr>
            </w:pPr>
            <w:r>
              <w:t>***Energy Costs</w:t>
            </w:r>
          </w:p>
        </w:tc>
        <w:tc>
          <w:tcPr>
            <w:tcW w:w="0" w:type="auto"/>
            <w:hideMark/>
          </w:tcPr>
          <w:p w14:paraId="6F63A3E9" w14:textId="77777777" w:rsidR="00DE3879" w:rsidRDefault="00DE3879"/>
        </w:tc>
        <w:tc>
          <w:tcPr>
            <w:tcW w:w="0" w:type="auto"/>
            <w:hideMark/>
          </w:tcPr>
          <w:p w14:paraId="5C940E97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0094E4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DE3879" w14:paraId="7175D246" w14:textId="77777777" w:rsidTr="004E3ED1">
        <w:tc>
          <w:tcPr>
            <w:tcW w:w="0" w:type="auto"/>
            <w:hideMark/>
          </w:tcPr>
          <w:p w14:paraId="7E4EBC81" w14:textId="77777777" w:rsidR="00DE3879" w:rsidRDefault="00DE3879">
            <w:pPr>
              <w:rPr>
                <w:sz w:val="24"/>
                <w:szCs w:val="24"/>
              </w:rPr>
            </w:pPr>
            <w:r>
              <w:t>Other</w:t>
            </w:r>
          </w:p>
        </w:tc>
        <w:tc>
          <w:tcPr>
            <w:tcW w:w="0" w:type="auto"/>
            <w:hideMark/>
          </w:tcPr>
          <w:p w14:paraId="2DA2AA6F" w14:textId="77777777" w:rsidR="00DE3879" w:rsidRDefault="00DE3879"/>
        </w:tc>
        <w:tc>
          <w:tcPr>
            <w:tcW w:w="0" w:type="auto"/>
            <w:hideMark/>
          </w:tcPr>
          <w:p w14:paraId="54712AAE" w14:textId="77777777" w:rsidR="00DE3879" w:rsidRDefault="00DE3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7F448F" w14:textId="77777777" w:rsidR="00DE3879" w:rsidRDefault="00DE3879">
            <w:pPr>
              <w:rPr>
                <w:sz w:val="20"/>
                <w:szCs w:val="20"/>
              </w:rPr>
            </w:pPr>
          </w:p>
        </w:tc>
      </w:tr>
      <w:tr w:rsidR="005B5A2A" w14:paraId="53CBE485" w14:textId="77777777" w:rsidTr="004E3ED1">
        <w:tc>
          <w:tcPr>
            <w:tcW w:w="0" w:type="auto"/>
          </w:tcPr>
          <w:p w14:paraId="7ED799A0" w14:textId="4327C2F3" w:rsidR="005B5A2A" w:rsidRDefault="005B5A2A">
            <w:r>
              <w:t>Total</w:t>
            </w:r>
          </w:p>
        </w:tc>
        <w:tc>
          <w:tcPr>
            <w:tcW w:w="0" w:type="auto"/>
          </w:tcPr>
          <w:p w14:paraId="302D8C8E" w14:textId="77777777" w:rsidR="005B5A2A" w:rsidRDefault="005B5A2A"/>
        </w:tc>
        <w:tc>
          <w:tcPr>
            <w:tcW w:w="0" w:type="auto"/>
          </w:tcPr>
          <w:p w14:paraId="5E76001F" w14:textId="77777777" w:rsidR="005B5A2A" w:rsidRDefault="005B5A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F8B9C" w14:textId="77777777" w:rsidR="005B5A2A" w:rsidRDefault="005B5A2A">
            <w:pPr>
              <w:rPr>
                <w:sz w:val="20"/>
                <w:szCs w:val="20"/>
              </w:rPr>
            </w:pPr>
          </w:p>
        </w:tc>
      </w:tr>
    </w:tbl>
    <w:p w14:paraId="5010CDB3" w14:textId="3FFC6DCF" w:rsidR="00DE3879" w:rsidRDefault="00DE3879" w:rsidP="00761512">
      <w:pPr>
        <w:pStyle w:val="NormalWeb"/>
        <w:spacing w:before="0" w:beforeAutospacing="0" w:after="0" w:afterAutospacing="0"/>
      </w:pPr>
      <w:r>
        <w:rPr>
          <w:rStyle w:val="Strong"/>
        </w:rPr>
        <w:t>Note:</w:t>
      </w:r>
      <w:r>
        <w:t xml:space="preserve"> </w:t>
      </w:r>
    </w:p>
    <w:p w14:paraId="1B631CC9" w14:textId="77777777" w:rsidR="00761512" w:rsidRDefault="009E4184" w:rsidP="00761512">
      <w:pPr>
        <w:pStyle w:val="NormalWeb"/>
        <w:spacing w:before="0" w:beforeAutospacing="0" w:after="0" w:afterAutospacing="0"/>
      </w:pPr>
      <w:r>
        <w:t>*</w:t>
      </w:r>
      <w:r w:rsidR="00017976">
        <w:t>Raw materials based on the contents of Table No. 2</w:t>
      </w:r>
    </w:p>
    <w:p w14:paraId="466E5018" w14:textId="77777777" w:rsidR="00761512" w:rsidRDefault="00017976" w:rsidP="00761512">
      <w:pPr>
        <w:pStyle w:val="NormalWeb"/>
        <w:spacing w:before="0" w:beforeAutospacing="0" w:after="0" w:afterAutospacing="0"/>
      </w:pPr>
      <w:r>
        <w:t>** Wages and salaries based on the contents of Table No. 4</w:t>
      </w:r>
    </w:p>
    <w:p w14:paraId="520D85D3" w14:textId="67230B1D" w:rsidR="00017976" w:rsidRDefault="00017976" w:rsidP="00761512">
      <w:pPr>
        <w:pStyle w:val="NormalWeb"/>
        <w:spacing w:before="0" w:beforeAutospacing="0" w:after="0" w:afterAutospacing="0"/>
      </w:pPr>
      <w:r>
        <w:t>*** Energy consumption based on the contents of Table No. 3</w:t>
      </w:r>
    </w:p>
    <w:p w14:paraId="03815684" w14:textId="77777777" w:rsidR="00761512" w:rsidRDefault="00761512" w:rsidP="00DE3879">
      <w:pPr>
        <w:pStyle w:val="NormalWeb"/>
        <w:rPr>
          <w:rStyle w:val="Strong"/>
        </w:rPr>
      </w:pPr>
    </w:p>
    <w:p w14:paraId="3010F8CE" w14:textId="77777777" w:rsidR="00761512" w:rsidRDefault="00761512" w:rsidP="00DE3879">
      <w:pPr>
        <w:pStyle w:val="NormalWeb"/>
        <w:rPr>
          <w:rStyle w:val="Strong"/>
        </w:rPr>
      </w:pPr>
    </w:p>
    <w:p w14:paraId="42C09A29" w14:textId="77777777" w:rsidR="00761512" w:rsidRDefault="00761512" w:rsidP="00DE3879">
      <w:pPr>
        <w:pStyle w:val="NormalWeb"/>
        <w:rPr>
          <w:rStyle w:val="Strong"/>
        </w:rPr>
      </w:pPr>
    </w:p>
    <w:p w14:paraId="41B444BB" w14:textId="77777777" w:rsidR="00761512" w:rsidRDefault="00761512" w:rsidP="00DE3879">
      <w:pPr>
        <w:pStyle w:val="NormalWeb"/>
        <w:rPr>
          <w:rStyle w:val="Strong"/>
        </w:rPr>
      </w:pPr>
    </w:p>
    <w:p w14:paraId="72456B53" w14:textId="77777777" w:rsidR="00761512" w:rsidRDefault="00761512" w:rsidP="00DE3879">
      <w:pPr>
        <w:pStyle w:val="NormalWeb"/>
        <w:rPr>
          <w:rStyle w:val="Strong"/>
        </w:rPr>
      </w:pPr>
    </w:p>
    <w:p w14:paraId="05058401" w14:textId="77777777" w:rsidR="00761512" w:rsidRDefault="00761512" w:rsidP="00DE3879">
      <w:pPr>
        <w:pStyle w:val="NormalWeb"/>
        <w:rPr>
          <w:rStyle w:val="Strong"/>
        </w:rPr>
      </w:pPr>
    </w:p>
    <w:p w14:paraId="547ADDEF" w14:textId="77777777" w:rsidR="00761512" w:rsidRDefault="00761512" w:rsidP="00DE3879">
      <w:pPr>
        <w:pStyle w:val="NormalWeb"/>
        <w:rPr>
          <w:rStyle w:val="Strong"/>
        </w:rPr>
      </w:pPr>
    </w:p>
    <w:p w14:paraId="24D56E38" w14:textId="77777777" w:rsidR="00761512" w:rsidRDefault="00761512" w:rsidP="00DE3879">
      <w:pPr>
        <w:pStyle w:val="NormalWeb"/>
        <w:rPr>
          <w:rStyle w:val="Strong"/>
        </w:rPr>
      </w:pPr>
    </w:p>
    <w:p w14:paraId="284486B2" w14:textId="77777777" w:rsidR="00761512" w:rsidRDefault="00761512" w:rsidP="00DE3879">
      <w:pPr>
        <w:pStyle w:val="NormalWeb"/>
        <w:rPr>
          <w:rStyle w:val="Strong"/>
        </w:rPr>
      </w:pPr>
    </w:p>
    <w:p w14:paraId="04B38F32" w14:textId="77777777" w:rsidR="00761512" w:rsidRDefault="00761512" w:rsidP="00DE3879">
      <w:pPr>
        <w:pStyle w:val="NormalWeb"/>
        <w:rPr>
          <w:rStyle w:val="Strong"/>
        </w:rPr>
      </w:pPr>
    </w:p>
    <w:p w14:paraId="627AC2D1" w14:textId="77777777" w:rsidR="00761512" w:rsidRDefault="00761512" w:rsidP="00DE3879">
      <w:pPr>
        <w:pStyle w:val="NormalWeb"/>
        <w:rPr>
          <w:rStyle w:val="Strong"/>
        </w:rPr>
      </w:pPr>
    </w:p>
    <w:p w14:paraId="3F97E3CD" w14:textId="77777777" w:rsidR="00761512" w:rsidRDefault="00761512" w:rsidP="00DE3879">
      <w:pPr>
        <w:pStyle w:val="NormalWeb"/>
        <w:rPr>
          <w:rStyle w:val="Strong"/>
        </w:rPr>
      </w:pPr>
    </w:p>
    <w:p w14:paraId="2FB0390D" w14:textId="6AD5F6EE" w:rsidR="00610EF6" w:rsidRDefault="00DE3879" w:rsidP="00DE3879">
      <w:pPr>
        <w:pStyle w:val="NormalWeb"/>
        <w:rPr>
          <w:rStyle w:val="Strong"/>
        </w:rPr>
      </w:pPr>
      <w:r>
        <w:rPr>
          <w:rStyle w:val="Strong"/>
        </w:rPr>
        <w:t>Company Seal and Signature</w:t>
      </w:r>
    </w:p>
    <w:p w14:paraId="2D6EEAD8" w14:textId="77777777" w:rsidR="00610EF6" w:rsidRDefault="00610EF6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br w:type="page"/>
      </w:r>
    </w:p>
    <w:p w14:paraId="0E7FE23D" w14:textId="1CAEA822" w:rsidR="00610EF6" w:rsidRPr="00610EF6" w:rsidRDefault="00144CE8" w:rsidP="00144CE8">
      <w:pPr>
        <w:pStyle w:val="Heading3"/>
      </w:pPr>
      <w:r>
        <w:t>7- Machine Specifications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828"/>
        <w:gridCol w:w="997"/>
        <w:gridCol w:w="592"/>
        <w:gridCol w:w="885"/>
        <w:gridCol w:w="924"/>
        <w:gridCol w:w="851"/>
        <w:gridCol w:w="1137"/>
        <w:gridCol w:w="1210"/>
        <w:gridCol w:w="1026"/>
      </w:tblGrid>
      <w:tr w:rsidR="00610EF6" w:rsidRPr="00234C29" w14:paraId="602192E3" w14:textId="77777777" w:rsidTr="00610EF6">
        <w:tc>
          <w:tcPr>
            <w:tcW w:w="0" w:type="auto"/>
            <w:hideMark/>
          </w:tcPr>
          <w:p w14:paraId="5B16F814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Row</w:t>
            </w:r>
          </w:p>
        </w:tc>
        <w:tc>
          <w:tcPr>
            <w:tcW w:w="0" w:type="auto"/>
            <w:hideMark/>
          </w:tcPr>
          <w:p w14:paraId="1B3800C4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Machine Name</w:t>
            </w:r>
          </w:p>
        </w:tc>
        <w:tc>
          <w:tcPr>
            <w:tcW w:w="0" w:type="auto"/>
            <w:hideMark/>
          </w:tcPr>
          <w:p w14:paraId="4E822F73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Required Quantity</w:t>
            </w:r>
          </w:p>
        </w:tc>
        <w:tc>
          <w:tcPr>
            <w:tcW w:w="0" w:type="auto"/>
            <w:hideMark/>
          </w:tcPr>
          <w:p w14:paraId="73633D38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Price per Unit</w:t>
            </w:r>
          </w:p>
        </w:tc>
        <w:tc>
          <w:tcPr>
            <w:tcW w:w="0" w:type="auto"/>
            <w:hideMark/>
          </w:tcPr>
          <w:p w14:paraId="41308382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Currency (IRR – Foreign)</w:t>
            </w:r>
          </w:p>
        </w:tc>
        <w:tc>
          <w:tcPr>
            <w:tcW w:w="0" w:type="auto"/>
            <w:hideMark/>
          </w:tcPr>
          <w:p w14:paraId="7D31D6EF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Condition</w:t>
            </w:r>
          </w:p>
        </w:tc>
        <w:tc>
          <w:tcPr>
            <w:tcW w:w="0" w:type="auto"/>
            <w:hideMark/>
          </w:tcPr>
          <w:p w14:paraId="7C0F7E50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Source</w:t>
            </w:r>
          </w:p>
        </w:tc>
        <w:tc>
          <w:tcPr>
            <w:tcW w:w="0" w:type="auto"/>
            <w:hideMark/>
          </w:tcPr>
          <w:p w14:paraId="796DCE0D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Country of Manufacture</w:t>
            </w:r>
          </w:p>
        </w:tc>
        <w:tc>
          <w:tcPr>
            <w:tcW w:w="0" w:type="auto"/>
            <w:hideMark/>
          </w:tcPr>
          <w:p w14:paraId="0486C6D5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Manufacturer</w:t>
            </w:r>
          </w:p>
        </w:tc>
        <w:tc>
          <w:tcPr>
            <w:tcW w:w="0" w:type="auto"/>
            <w:hideMark/>
          </w:tcPr>
          <w:p w14:paraId="41868177" w14:textId="77777777" w:rsidR="00610EF6" w:rsidRPr="00610EF6" w:rsidRDefault="00610EF6" w:rsidP="00610EF6">
            <w:pPr>
              <w:jc w:val="center"/>
              <w:rPr>
                <w:b/>
                <w:bCs/>
                <w:sz w:val="16"/>
                <w:szCs w:val="16"/>
              </w:rPr>
            </w:pPr>
            <w:r w:rsidRPr="00610EF6">
              <w:rPr>
                <w:b/>
                <w:bCs/>
                <w:sz w:val="16"/>
                <w:szCs w:val="16"/>
              </w:rPr>
              <w:t>Domestic Production Feasibility</w:t>
            </w:r>
          </w:p>
        </w:tc>
      </w:tr>
      <w:tr w:rsidR="00610EF6" w:rsidRPr="00234C29" w14:paraId="66A3EF9F" w14:textId="77777777" w:rsidTr="00610EF6">
        <w:tc>
          <w:tcPr>
            <w:tcW w:w="0" w:type="auto"/>
            <w:hideMark/>
          </w:tcPr>
          <w:p w14:paraId="030CF472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0A750F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3398A67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17F8CFA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5501A75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6D13A07D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2500DF23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2D7D01C8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FBA14BF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0BABAFB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63A55EA0" w14:textId="77777777" w:rsidTr="00610EF6">
        <w:tc>
          <w:tcPr>
            <w:tcW w:w="0" w:type="auto"/>
            <w:hideMark/>
          </w:tcPr>
          <w:p w14:paraId="3A2C88B2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14:paraId="5984D7A6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851E3FA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8A3E481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2821E47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74D05578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776BC7F7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7CE333CE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3476763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5561D0D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267C3F4B" w14:textId="77777777" w:rsidTr="00610EF6">
        <w:tc>
          <w:tcPr>
            <w:tcW w:w="0" w:type="auto"/>
            <w:hideMark/>
          </w:tcPr>
          <w:p w14:paraId="5A2C1756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14:paraId="688817B4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8024FF2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BC1E4E9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8778AFE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1D1C3600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5E505E10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4C357144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947154C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708C50B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5746BAEA" w14:textId="77777777" w:rsidTr="00610EF6">
        <w:tc>
          <w:tcPr>
            <w:tcW w:w="0" w:type="auto"/>
            <w:hideMark/>
          </w:tcPr>
          <w:p w14:paraId="0794E350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14:paraId="75E116FA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73B6762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CFA1077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056745B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4FBA99B4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44A775A4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6758F9F4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B79FCA0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1DD710C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0B1ACC9E" w14:textId="77777777" w:rsidTr="00610EF6">
        <w:tc>
          <w:tcPr>
            <w:tcW w:w="0" w:type="auto"/>
            <w:hideMark/>
          </w:tcPr>
          <w:p w14:paraId="4F7D9007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14:paraId="1F0B4166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DD8AC44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C5567BF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379E953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76F8CDF2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4201B0FA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55EF4E98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8A70D03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BAB063B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3A277257" w14:textId="77777777" w:rsidTr="00610EF6">
        <w:tc>
          <w:tcPr>
            <w:tcW w:w="0" w:type="auto"/>
            <w:hideMark/>
          </w:tcPr>
          <w:p w14:paraId="1E28924E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14:paraId="15818A10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59A457B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A6845F8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D50FD1A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270ACFA0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64CBE64B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7D4EBBC9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087077A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736BE17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1C727E6D" w14:textId="77777777" w:rsidTr="00610EF6">
        <w:tc>
          <w:tcPr>
            <w:tcW w:w="0" w:type="auto"/>
            <w:hideMark/>
          </w:tcPr>
          <w:p w14:paraId="165A425C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14:paraId="1FB0733A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F414D90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74970D2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779E427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1A32B165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25CC21AC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23347CE2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FA7A2D3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D1E3F62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56F80EE6" w14:textId="77777777" w:rsidTr="00610EF6">
        <w:tc>
          <w:tcPr>
            <w:tcW w:w="0" w:type="auto"/>
            <w:hideMark/>
          </w:tcPr>
          <w:p w14:paraId="6F68DDAF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14:paraId="250D645C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DCFD28D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8CD1661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EE0790D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3490E4A1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359FC689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4D904BA3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3B28C33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3B94E27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4DDD9803" w14:textId="77777777" w:rsidTr="00610EF6">
        <w:tc>
          <w:tcPr>
            <w:tcW w:w="0" w:type="auto"/>
            <w:hideMark/>
          </w:tcPr>
          <w:p w14:paraId="05607A81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14:paraId="61485E62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059C64C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F190C46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EF8E23F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2D0C7ECD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53695850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0B6DC6BD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D6DF3B1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E2A7529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10EF6" w:rsidRPr="00234C29" w14:paraId="1A216852" w14:textId="77777777" w:rsidTr="00610EF6">
        <w:tc>
          <w:tcPr>
            <w:tcW w:w="0" w:type="auto"/>
            <w:hideMark/>
          </w:tcPr>
          <w:p w14:paraId="491D7711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14:paraId="0A6DA810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BD51BF8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99ECEBD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C6DF3BD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Million IRR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Thousand EUR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312C73A6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New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Used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115D86EB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Domestic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Imported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0" w:type="auto"/>
            <w:hideMark/>
          </w:tcPr>
          <w:p w14:paraId="4C0D9028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F601D82" w14:textId="77777777" w:rsidR="00610EF6" w:rsidRPr="00610EF6" w:rsidRDefault="00610EF6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558C8EF" w14:textId="77777777" w:rsidR="00610EF6" w:rsidRPr="00610EF6" w:rsidRDefault="00610EF6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 xml:space="preserve">Yes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0EF6">
              <w:rPr>
                <w:sz w:val="16"/>
                <w:szCs w:val="16"/>
              </w:rPr>
              <w:t xml:space="preserve"> / No </w:t>
            </w:r>
            <w:r w:rsidRPr="00610EF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633260" w:rsidRPr="00234C29" w14:paraId="01A87D8A" w14:textId="77777777" w:rsidTr="005263D3">
        <w:tc>
          <w:tcPr>
            <w:tcW w:w="0" w:type="auto"/>
            <w:hideMark/>
          </w:tcPr>
          <w:p w14:paraId="0EABD00F" w14:textId="77777777" w:rsidR="00633260" w:rsidRPr="00610EF6" w:rsidRDefault="00633260" w:rsidP="00610EF6">
            <w:pPr>
              <w:rPr>
                <w:sz w:val="16"/>
                <w:szCs w:val="16"/>
              </w:rPr>
            </w:pPr>
            <w:r w:rsidRPr="00610EF6">
              <w:rPr>
                <w:sz w:val="16"/>
                <w:szCs w:val="16"/>
              </w:rPr>
              <w:t>Total</w:t>
            </w:r>
          </w:p>
        </w:tc>
        <w:tc>
          <w:tcPr>
            <w:tcW w:w="0" w:type="auto"/>
            <w:hideMark/>
          </w:tcPr>
          <w:p w14:paraId="705980C0" w14:textId="77777777" w:rsidR="00633260" w:rsidRPr="00610EF6" w:rsidRDefault="00633260" w:rsidP="00610E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4AD3385" w14:textId="3AAB6AC3" w:rsidR="00633260" w:rsidRPr="00610EF6" w:rsidRDefault="00633260" w:rsidP="00610EF6">
            <w:pPr>
              <w:rPr>
                <w:sz w:val="16"/>
                <w:szCs w:val="16"/>
              </w:rPr>
            </w:pPr>
            <w:r w:rsidRPr="00633260">
              <w:rPr>
                <w:sz w:val="16"/>
                <w:szCs w:val="16"/>
              </w:rPr>
              <w:t>Description</w:t>
            </w:r>
          </w:p>
        </w:tc>
        <w:tc>
          <w:tcPr>
            <w:tcW w:w="0" w:type="auto"/>
            <w:gridSpan w:val="7"/>
            <w:hideMark/>
          </w:tcPr>
          <w:p w14:paraId="0CC1CB7F" w14:textId="77777777" w:rsidR="00633260" w:rsidRPr="00610EF6" w:rsidRDefault="00633260" w:rsidP="00610EF6">
            <w:pPr>
              <w:rPr>
                <w:sz w:val="16"/>
                <w:szCs w:val="16"/>
              </w:rPr>
            </w:pPr>
          </w:p>
        </w:tc>
      </w:tr>
    </w:tbl>
    <w:p w14:paraId="21559230" w14:textId="0740E694" w:rsidR="00DE3879" w:rsidRDefault="00DE3879" w:rsidP="00DE3879">
      <w:pPr>
        <w:pStyle w:val="NormalWeb"/>
      </w:pPr>
    </w:p>
    <w:p w14:paraId="5FDA7CF4" w14:textId="5BF87787" w:rsidR="00C77F8D" w:rsidRDefault="00C77F8D" w:rsidP="00DE3879">
      <w:pPr>
        <w:pStyle w:val="NormalWeb"/>
      </w:pPr>
    </w:p>
    <w:p w14:paraId="660E5C8B" w14:textId="50012CEB" w:rsidR="00C77F8D" w:rsidRDefault="00C77F8D" w:rsidP="00DE3879">
      <w:pPr>
        <w:pStyle w:val="NormalWeb"/>
      </w:pPr>
    </w:p>
    <w:p w14:paraId="0C801490" w14:textId="77777777" w:rsidR="002239B9" w:rsidRDefault="002239B9" w:rsidP="002239B9">
      <w:pPr>
        <w:pStyle w:val="NormalWeb"/>
        <w:rPr>
          <w:rStyle w:val="Strong"/>
        </w:rPr>
      </w:pPr>
      <w:r>
        <w:rPr>
          <w:rStyle w:val="Strong"/>
        </w:rPr>
        <w:t>Company Seal and Signature</w:t>
      </w:r>
    </w:p>
    <w:p w14:paraId="582506D7" w14:textId="1F844D49" w:rsidR="00C77F8D" w:rsidRDefault="00C77F8D" w:rsidP="00DE3879">
      <w:pPr>
        <w:pStyle w:val="NormalWeb"/>
      </w:pPr>
    </w:p>
    <w:p w14:paraId="3195A191" w14:textId="54640C6B" w:rsidR="00C77F8D" w:rsidRDefault="00C77F8D" w:rsidP="00DE3879">
      <w:pPr>
        <w:pStyle w:val="NormalWeb"/>
      </w:pPr>
    </w:p>
    <w:p w14:paraId="162C3441" w14:textId="5CBA1C35" w:rsidR="00C77F8D" w:rsidRDefault="0087164B" w:rsidP="00C77F8D">
      <w:pPr>
        <w:pStyle w:val="Heading3"/>
      </w:pPr>
      <w:r>
        <w:rPr>
          <w:rStyle w:val="Strong"/>
          <w:b w:val="0"/>
          <w:bCs w:val="0"/>
        </w:rPr>
        <w:t xml:space="preserve">8- </w:t>
      </w:r>
      <w:r w:rsidR="00C77F8D">
        <w:rPr>
          <w:rStyle w:val="Strong"/>
          <w:b w:val="0"/>
          <w:bCs w:val="0"/>
        </w:rPr>
        <w:t xml:space="preserve">Land, Buildings, and Site Development </w:t>
      </w:r>
    </w:p>
    <w:p w14:paraId="38DD644D" w14:textId="77777777" w:rsidR="00C77F8D" w:rsidRDefault="00C77F8D" w:rsidP="00C77F8D">
      <w:pPr>
        <w:pStyle w:val="Heading4"/>
      </w:pPr>
      <w:r>
        <w:rPr>
          <w:rStyle w:val="Strong"/>
          <w:b w:val="0"/>
          <w:bCs w:val="0"/>
        </w:rPr>
        <w:t>Land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1774"/>
        <w:gridCol w:w="1818"/>
        <w:gridCol w:w="2685"/>
      </w:tblGrid>
      <w:tr w:rsidR="00C77F8D" w14:paraId="2279AD4F" w14:textId="77777777" w:rsidTr="00DA6D11">
        <w:trPr>
          <w:jc w:val="center"/>
        </w:trPr>
        <w:tc>
          <w:tcPr>
            <w:tcW w:w="0" w:type="auto"/>
            <w:hideMark/>
          </w:tcPr>
          <w:p w14:paraId="205DAAC7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0" w:type="auto"/>
            <w:hideMark/>
          </w:tcPr>
          <w:p w14:paraId="446D4EBD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Area (</w:t>
            </w:r>
            <w:proofErr w:type="spellStart"/>
            <w:r>
              <w:rPr>
                <w:rStyle w:val="Strong"/>
              </w:rPr>
              <w:t>m²</w:t>
            </w:r>
            <w:proofErr w:type="spellEnd"/>
            <w:r>
              <w:rPr>
                <w:rStyle w:val="Strong"/>
              </w:rPr>
              <w:t>)</w:t>
            </w:r>
          </w:p>
        </w:tc>
        <w:tc>
          <w:tcPr>
            <w:tcW w:w="0" w:type="auto"/>
            <w:hideMark/>
          </w:tcPr>
          <w:p w14:paraId="30727636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Unit Price (IRR)</w:t>
            </w:r>
          </w:p>
        </w:tc>
        <w:tc>
          <w:tcPr>
            <w:tcW w:w="0" w:type="auto"/>
            <w:hideMark/>
          </w:tcPr>
          <w:p w14:paraId="322DCF62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Total Price (Million IRR)</w:t>
            </w:r>
          </w:p>
        </w:tc>
      </w:tr>
      <w:tr w:rsidR="00C77F8D" w14:paraId="538F9A84" w14:textId="77777777" w:rsidTr="00DA6D11">
        <w:trPr>
          <w:jc w:val="center"/>
        </w:trPr>
        <w:tc>
          <w:tcPr>
            <w:tcW w:w="0" w:type="auto"/>
            <w:hideMark/>
          </w:tcPr>
          <w:p w14:paraId="30FA66D9" w14:textId="77777777" w:rsidR="00C77F8D" w:rsidRDefault="00C77F8D">
            <w:r>
              <w:t>Land Area</w:t>
            </w:r>
          </w:p>
        </w:tc>
        <w:tc>
          <w:tcPr>
            <w:tcW w:w="0" w:type="auto"/>
            <w:hideMark/>
          </w:tcPr>
          <w:p w14:paraId="114860B0" w14:textId="77777777" w:rsidR="00C77F8D" w:rsidRDefault="00C77F8D"/>
        </w:tc>
        <w:tc>
          <w:tcPr>
            <w:tcW w:w="0" w:type="auto"/>
            <w:hideMark/>
          </w:tcPr>
          <w:p w14:paraId="20B1E8DA" w14:textId="77777777" w:rsidR="00C77F8D" w:rsidRDefault="00C77F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3EAD6A" w14:textId="77777777" w:rsidR="00C77F8D" w:rsidRDefault="00C77F8D">
            <w:pPr>
              <w:rPr>
                <w:sz w:val="20"/>
                <w:szCs w:val="20"/>
              </w:rPr>
            </w:pPr>
          </w:p>
        </w:tc>
      </w:tr>
      <w:tr w:rsidR="00C77F8D" w14:paraId="4A049CF1" w14:textId="77777777" w:rsidTr="00DA6D11">
        <w:trPr>
          <w:jc w:val="center"/>
        </w:trPr>
        <w:tc>
          <w:tcPr>
            <w:tcW w:w="0" w:type="auto"/>
            <w:hideMark/>
          </w:tcPr>
          <w:p w14:paraId="4727A015" w14:textId="77777777" w:rsidR="00C77F8D" w:rsidRDefault="00C77F8D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Supply Method:</w:t>
            </w:r>
          </w:p>
        </w:tc>
        <w:tc>
          <w:tcPr>
            <w:tcW w:w="0" w:type="auto"/>
            <w:hideMark/>
          </w:tcPr>
          <w:p w14:paraId="56350F35" w14:textId="77777777" w:rsidR="00C77F8D" w:rsidRDefault="00C77F8D">
            <w:r>
              <w:rPr>
                <w:rStyle w:val="Strong"/>
              </w:rPr>
              <w:t xml:space="preserve">Organization </w:t>
            </w:r>
            <w:r>
              <w:rPr>
                <w:rStyle w:val="Strong"/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4C954C54" w14:textId="77777777" w:rsidR="00C77F8D" w:rsidRDefault="00C77F8D">
            <w:r>
              <w:rPr>
                <w:rStyle w:val="Strong"/>
              </w:rPr>
              <w:t xml:space="preserve">Lease </w:t>
            </w:r>
            <w:r>
              <w:rPr>
                <w:rStyle w:val="Strong"/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69E17D2" w14:textId="77777777" w:rsidR="00C77F8D" w:rsidRDefault="00C77F8D">
            <w:r>
              <w:rPr>
                <w:rStyle w:val="Strong"/>
              </w:rPr>
              <w:t xml:space="preserve">Ownership </w:t>
            </w:r>
            <w:r>
              <w:rPr>
                <w:rStyle w:val="Strong"/>
                <w:rFonts w:ascii="Segoe UI Symbol" w:hAnsi="Segoe UI Symbol" w:cs="Segoe UI Symbol"/>
              </w:rPr>
              <w:t>☐</w:t>
            </w:r>
          </w:p>
        </w:tc>
      </w:tr>
    </w:tbl>
    <w:p w14:paraId="2E05B899" w14:textId="75A629E6" w:rsidR="00C77F8D" w:rsidRDefault="00AA7F69" w:rsidP="00C77F8D">
      <w:pPr>
        <w:pStyle w:val="Heading4"/>
      </w:pPr>
      <w:r>
        <w:t>*</w:t>
      </w:r>
      <w:r w:rsidR="00C77F8D">
        <w:rPr>
          <w:rStyle w:val="Strong"/>
          <w:b w:val="0"/>
          <w:bCs w:val="0"/>
        </w:rPr>
        <w:t>Building Construction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1774"/>
        <w:gridCol w:w="1818"/>
        <w:gridCol w:w="2685"/>
      </w:tblGrid>
      <w:tr w:rsidR="00C77F8D" w14:paraId="17959F1C" w14:textId="77777777" w:rsidTr="00DA6D11">
        <w:trPr>
          <w:jc w:val="center"/>
        </w:trPr>
        <w:tc>
          <w:tcPr>
            <w:tcW w:w="0" w:type="auto"/>
            <w:hideMark/>
          </w:tcPr>
          <w:p w14:paraId="2C878067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0" w:type="auto"/>
            <w:hideMark/>
          </w:tcPr>
          <w:p w14:paraId="6555B972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Area (</w:t>
            </w:r>
            <w:proofErr w:type="spellStart"/>
            <w:r>
              <w:rPr>
                <w:rStyle w:val="Strong"/>
              </w:rPr>
              <w:t>m²</w:t>
            </w:r>
            <w:proofErr w:type="spellEnd"/>
            <w:r>
              <w:rPr>
                <w:rStyle w:val="Strong"/>
              </w:rPr>
              <w:t>)</w:t>
            </w:r>
          </w:p>
        </w:tc>
        <w:tc>
          <w:tcPr>
            <w:tcW w:w="0" w:type="auto"/>
            <w:hideMark/>
          </w:tcPr>
          <w:p w14:paraId="24B835F0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Unit Price (IRR)</w:t>
            </w:r>
          </w:p>
        </w:tc>
        <w:tc>
          <w:tcPr>
            <w:tcW w:w="0" w:type="auto"/>
            <w:hideMark/>
          </w:tcPr>
          <w:p w14:paraId="49FA04C4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Total Price (Million IRR)</w:t>
            </w:r>
          </w:p>
        </w:tc>
      </w:tr>
      <w:tr w:rsidR="00C77F8D" w14:paraId="6C2E9FAA" w14:textId="77777777" w:rsidTr="00DA6D11">
        <w:trPr>
          <w:jc w:val="center"/>
        </w:trPr>
        <w:tc>
          <w:tcPr>
            <w:tcW w:w="0" w:type="auto"/>
            <w:hideMark/>
          </w:tcPr>
          <w:p w14:paraId="6205A8B9" w14:textId="77777777" w:rsidR="00C77F8D" w:rsidRDefault="00C77F8D">
            <w:r>
              <w:t>Building Area</w:t>
            </w:r>
          </w:p>
        </w:tc>
        <w:tc>
          <w:tcPr>
            <w:tcW w:w="0" w:type="auto"/>
            <w:hideMark/>
          </w:tcPr>
          <w:p w14:paraId="0E2699DA" w14:textId="77777777" w:rsidR="00C77F8D" w:rsidRDefault="00C77F8D"/>
        </w:tc>
        <w:tc>
          <w:tcPr>
            <w:tcW w:w="0" w:type="auto"/>
            <w:hideMark/>
          </w:tcPr>
          <w:p w14:paraId="79E8EF19" w14:textId="77777777" w:rsidR="00C77F8D" w:rsidRDefault="00C77F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29870B" w14:textId="77777777" w:rsidR="00C77F8D" w:rsidRDefault="00C77F8D">
            <w:pPr>
              <w:rPr>
                <w:sz w:val="20"/>
                <w:szCs w:val="20"/>
              </w:rPr>
            </w:pPr>
          </w:p>
        </w:tc>
      </w:tr>
      <w:tr w:rsidR="00C77F8D" w14:paraId="0ED574B0" w14:textId="77777777" w:rsidTr="00DA6D11">
        <w:trPr>
          <w:jc w:val="center"/>
        </w:trPr>
        <w:tc>
          <w:tcPr>
            <w:tcW w:w="0" w:type="auto"/>
            <w:hideMark/>
          </w:tcPr>
          <w:p w14:paraId="53B02189" w14:textId="77777777" w:rsidR="00C77F8D" w:rsidRDefault="00C77F8D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Supply Method:</w:t>
            </w:r>
          </w:p>
        </w:tc>
        <w:tc>
          <w:tcPr>
            <w:tcW w:w="0" w:type="auto"/>
            <w:hideMark/>
          </w:tcPr>
          <w:p w14:paraId="27036A73" w14:textId="77777777" w:rsidR="00C77F8D" w:rsidRDefault="00C77F8D">
            <w:r>
              <w:rPr>
                <w:rStyle w:val="Strong"/>
              </w:rPr>
              <w:t xml:space="preserve">Organization </w:t>
            </w:r>
            <w:r>
              <w:rPr>
                <w:rStyle w:val="Strong"/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491783E9" w14:textId="77777777" w:rsidR="00C77F8D" w:rsidRDefault="00C77F8D">
            <w:r>
              <w:rPr>
                <w:rStyle w:val="Strong"/>
              </w:rPr>
              <w:t xml:space="preserve">Lease </w:t>
            </w:r>
            <w:r>
              <w:rPr>
                <w:rStyle w:val="Strong"/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62C5C16" w14:textId="77777777" w:rsidR="00C77F8D" w:rsidRDefault="00C77F8D">
            <w:r>
              <w:rPr>
                <w:rStyle w:val="Strong"/>
              </w:rPr>
              <w:t xml:space="preserve">Ownership </w:t>
            </w:r>
            <w:r>
              <w:rPr>
                <w:rStyle w:val="Strong"/>
                <w:rFonts w:ascii="Segoe UI Symbol" w:hAnsi="Segoe UI Symbol" w:cs="Segoe UI Symbol"/>
              </w:rPr>
              <w:t>☐</w:t>
            </w:r>
          </w:p>
        </w:tc>
      </w:tr>
    </w:tbl>
    <w:p w14:paraId="2DEA3C5C" w14:textId="77777777" w:rsidR="00C77F8D" w:rsidRDefault="00C77F8D" w:rsidP="00C77F8D">
      <w:pPr>
        <w:pStyle w:val="Heading4"/>
      </w:pPr>
      <w:r>
        <w:rPr>
          <w:rStyle w:val="Strong"/>
          <w:b w:val="0"/>
          <w:bCs w:val="0"/>
        </w:rPr>
        <w:t>Detailed Space Allocation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46"/>
        <w:gridCol w:w="1216"/>
        <w:gridCol w:w="648"/>
      </w:tblGrid>
      <w:tr w:rsidR="00C77F8D" w14:paraId="208EB898" w14:textId="77777777" w:rsidTr="00DA6D11">
        <w:trPr>
          <w:jc w:val="center"/>
        </w:trPr>
        <w:tc>
          <w:tcPr>
            <w:tcW w:w="0" w:type="auto"/>
            <w:hideMark/>
          </w:tcPr>
          <w:p w14:paraId="0E1A66A6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0" w:type="auto"/>
            <w:hideMark/>
          </w:tcPr>
          <w:p w14:paraId="25E09DE3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Area (</w:t>
            </w:r>
            <w:proofErr w:type="spellStart"/>
            <w:r>
              <w:rPr>
                <w:rStyle w:val="Strong"/>
              </w:rPr>
              <w:t>m²</w:t>
            </w:r>
            <w:proofErr w:type="spellEnd"/>
            <w:r>
              <w:rPr>
                <w:rStyle w:val="Strong"/>
              </w:rPr>
              <w:t>)</w:t>
            </w:r>
          </w:p>
        </w:tc>
        <w:tc>
          <w:tcPr>
            <w:tcW w:w="0" w:type="auto"/>
            <w:hideMark/>
          </w:tcPr>
          <w:p w14:paraId="3515CE0E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Unit</w:t>
            </w:r>
          </w:p>
        </w:tc>
      </w:tr>
      <w:tr w:rsidR="00C77F8D" w14:paraId="4EE64CE5" w14:textId="77777777" w:rsidTr="00DA6D11">
        <w:trPr>
          <w:jc w:val="center"/>
        </w:trPr>
        <w:tc>
          <w:tcPr>
            <w:tcW w:w="0" w:type="auto"/>
            <w:hideMark/>
          </w:tcPr>
          <w:p w14:paraId="1E4C59F7" w14:textId="77777777" w:rsidR="00C77F8D" w:rsidRDefault="00C77F8D">
            <w:r>
              <w:rPr>
                <w:rStyle w:val="Strong"/>
              </w:rPr>
              <w:t>Production Area</w:t>
            </w:r>
          </w:p>
        </w:tc>
        <w:tc>
          <w:tcPr>
            <w:tcW w:w="0" w:type="auto"/>
            <w:hideMark/>
          </w:tcPr>
          <w:p w14:paraId="72241BCA" w14:textId="77777777" w:rsidR="00C77F8D" w:rsidRDefault="00C77F8D"/>
        </w:tc>
        <w:tc>
          <w:tcPr>
            <w:tcW w:w="0" w:type="auto"/>
            <w:hideMark/>
          </w:tcPr>
          <w:p w14:paraId="6E4B0406" w14:textId="77777777" w:rsidR="00C77F8D" w:rsidRDefault="00C77F8D">
            <w:pPr>
              <w:rPr>
                <w:sz w:val="24"/>
                <w:szCs w:val="24"/>
              </w:rPr>
            </w:pPr>
            <w:proofErr w:type="spellStart"/>
            <w:r>
              <w:t>m²</w:t>
            </w:r>
            <w:proofErr w:type="spellEnd"/>
          </w:p>
        </w:tc>
      </w:tr>
      <w:tr w:rsidR="00C77F8D" w14:paraId="403C283B" w14:textId="77777777" w:rsidTr="00DA6D11">
        <w:trPr>
          <w:jc w:val="center"/>
        </w:trPr>
        <w:tc>
          <w:tcPr>
            <w:tcW w:w="0" w:type="auto"/>
            <w:hideMark/>
          </w:tcPr>
          <w:p w14:paraId="7420CAA0" w14:textId="77777777" w:rsidR="00C77F8D" w:rsidRDefault="00C77F8D">
            <w:r>
              <w:rPr>
                <w:rStyle w:val="Strong"/>
              </w:rPr>
              <w:t>Auxiliary Services (Lab, Technical, Utility)</w:t>
            </w:r>
          </w:p>
        </w:tc>
        <w:tc>
          <w:tcPr>
            <w:tcW w:w="0" w:type="auto"/>
            <w:hideMark/>
          </w:tcPr>
          <w:p w14:paraId="290A495F" w14:textId="77777777" w:rsidR="00C77F8D" w:rsidRDefault="00C77F8D"/>
        </w:tc>
        <w:tc>
          <w:tcPr>
            <w:tcW w:w="0" w:type="auto"/>
            <w:hideMark/>
          </w:tcPr>
          <w:p w14:paraId="0AAD950F" w14:textId="77777777" w:rsidR="00C77F8D" w:rsidRDefault="00C77F8D">
            <w:pPr>
              <w:rPr>
                <w:sz w:val="24"/>
                <w:szCs w:val="24"/>
              </w:rPr>
            </w:pPr>
            <w:proofErr w:type="spellStart"/>
            <w:r>
              <w:t>m²</w:t>
            </w:r>
            <w:proofErr w:type="spellEnd"/>
          </w:p>
        </w:tc>
      </w:tr>
      <w:tr w:rsidR="00C77F8D" w14:paraId="6DC8EB2E" w14:textId="77777777" w:rsidTr="00DA6D11">
        <w:trPr>
          <w:jc w:val="center"/>
        </w:trPr>
        <w:tc>
          <w:tcPr>
            <w:tcW w:w="0" w:type="auto"/>
            <w:hideMark/>
          </w:tcPr>
          <w:p w14:paraId="5EE039B8" w14:textId="77777777" w:rsidR="00C77F8D" w:rsidRDefault="00C77F8D">
            <w:r>
              <w:rPr>
                <w:rStyle w:val="Strong"/>
              </w:rPr>
              <w:t>Administrative, Security, and Welfare</w:t>
            </w:r>
          </w:p>
        </w:tc>
        <w:tc>
          <w:tcPr>
            <w:tcW w:w="0" w:type="auto"/>
            <w:hideMark/>
          </w:tcPr>
          <w:p w14:paraId="5B134353" w14:textId="77777777" w:rsidR="00C77F8D" w:rsidRDefault="00C77F8D"/>
        </w:tc>
        <w:tc>
          <w:tcPr>
            <w:tcW w:w="0" w:type="auto"/>
            <w:hideMark/>
          </w:tcPr>
          <w:p w14:paraId="0D0AAE2F" w14:textId="77777777" w:rsidR="00C77F8D" w:rsidRDefault="00C77F8D">
            <w:pPr>
              <w:rPr>
                <w:sz w:val="24"/>
                <w:szCs w:val="24"/>
              </w:rPr>
            </w:pPr>
            <w:proofErr w:type="spellStart"/>
            <w:r>
              <w:t>m²</w:t>
            </w:r>
            <w:proofErr w:type="spellEnd"/>
          </w:p>
        </w:tc>
      </w:tr>
    </w:tbl>
    <w:p w14:paraId="4FF3470F" w14:textId="77777777" w:rsidR="00C77F8D" w:rsidRDefault="00C77F8D" w:rsidP="00C77F8D">
      <w:pPr>
        <w:pStyle w:val="Heading4"/>
      </w:pPr>
      <w:r>
        <w:rPr>
          <w:rStyle w:val="Strong"/>
          <w:b w:val="0"/>
          <w:bCs w:val="0"/>
        </w:rPr>
        <w:t>Site Development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5"/>
        <w:gridCol w:w="1614"/>
        <w:gridCol w:w="874"/>
      </w:tblGrid>
      <w:tr w:rsidR="00C77F8D" w14:paraId="42318C70" w14:textId="77777777" w:rsidTr="00DA6D11">
        <w:trPr>
          <w:jc w:val="center"/>
        </w:trPr>
        <w:tc>
          <w:tcPr>
            <w:tcW w:w="0" w:type="auto"/>
            <w:hideMark/>
          </w:tcPr>
          <w:p w14:paraId="42F9F453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0" w:type="auto"/>
            <w:hideMark/>
          </w:tcPr>
          <w:p w14:paraId="0A1EE0E2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Measurement</w:t>
            </w:r>
          </w:p>
        </w:tc>
        <w:tc>
          <w:tcPr>
            <w:tcW w:w="0" w:type="auto"/>
            <w:hideMark/>
          </w:tcPr>
          <w:p w14:paraId="5DA5F193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Unit</w:t>
            </w:r>
          </w:p>
        </w:tc>
      </w:tr>
      <w:tr w:rsidR="00C77F8D" w14:paraId="33FD6206" w14:textId="77777777" w:rsidTr="00DA6D11">
        <w:trPr>
          <w:jc w:val="center"/>
        </w:trPr>
        <w:tc>
          <w:tcPr>
            <w:tcW w:w="0" w:type="auto"/>
            <w:hideMark/>
          </w:tcPr>
          <w:p w14:paraId="01E57E15" w14:textId="77777777" w:rsidR="00C77F8D" w:rsidRDefault="00C77F8D">
            <w:r>
              <w:rPr>
                <w:rStyle w:val="Strong"/>
              </w:rPr>
              <w:t>Fencing</w:t>
            </w:r>
          </w:p>
        </w:tc>
        <w:tc>
          <w:tcPr>
            <w:tcW w:w="0" w:type="auto"/>
            <w:hideMark/>
          </w:tcPr>
          <w:p w14:paraId="5C22937D" w14:textId="77777777" w:rsidR="00C77F8D" w:rsidRDefault="00C77F8D"/>
        </w:tc>
        <w:tc>
          <w:tcPr>
            <w:tcW w:w="0" w:type="auto"/>
            <w:hideMark/>
          </w:tcPr>
          <w:p w14:paraId="35811487" w14:textId="77777777" w:rsidR="00C77F8D" w:rsidRDefault="00C77F8D">
            <w:pPr>
              <w:rPr>
                <w:sz w:val="24"/>
                <w:szCs w:val="24"/>
              </w:rPr>
            </w:pPr>
            <w:r>
              <w:t>meters</w:t>
            </w:r>
          </w:p>
        </w:tc>
      </w:tr>
      <w:tr w:rsidR="00C77F8D" w14:paraId="66D3705F" w14:textId="77777777" w:rsidTr="00DA6D11">
        <w:trPr>
          <w:jc w:val="center"/>
        </w:trPr>
        <w:tc>
          <w:tcPr>
            <w:tcW w:w="0" w:type="auto"/>
            <w:hideMark/>
          </w:tcPr>
          <w:p w14:paraId="1AA65800" w14:textId="77777777" w:rsidR="00C77F8D" w:rsidRDefault="00C77F8D">
            <w:r>
              <w:rPr>
                <w:rStyle w:val="Strong"/>
              </w:rPr>
              <w:t>Road and Pavement Construction</w:t>
            </w:r>
          </w:p>
        </w:tc>
        <w:tc>
          <w:tcPr>
            <w:tcW w:w="0" w:type="auto"/>
            <w:hideMark/>
          </w:tcPr>
          <w:p w14:paraId="7A8AA6FA" w14:textId="77777777" w:rsidR="00C77F8D" w:rsidRDefault="00C77F8D"/>
        </w:tc>
        <w:tc>
          <w:tcPr>
            <w:tcW w:w="0" w:type="auto"/>
            <w:hideMark/>
          </w:tcPr>
          <w:p w14:paraId="3434C0C1" w14:textId="77777777" w:rsidR="00C77F8D" w:rsidRDefault="00C77F8D">
            <w:pPr>
              <w:rPr>
                <w:sz w:val="24"/>
                <w:szCs w:val="24"/>
              </w:rPr>
            </w:pPr>
            <w:proofErr w:type="spellStart"/>
            <w:r>
              <w:t>m²</w:t>
            </w:r>
            <w:proofErr w:type="spellEnd"/>
          </w:p>
        </w:tc>
      </w:tr>
      <w:tr w:rsidR="00C77F8D" w14:paraId="51778CA1" w14:textId="77777777" w:rsidTr="00DA6D11">
        <w:trPr>
          <w:jc w:val="center"/>
        </w:trPr>
        <w:tc>
          <w:tcPr>
            <w:tcW w:w="0" w:type="auto"/>
            <w:hideMark/>
          </w:tcPr>
          <w:p w14:paraId="588AD88F" w14:textId="155C94DF" w:rsidR="00C77F8D" w:rsidRDefault="001F35FA">
            <w:r>
              <w:t>**</w:t>
            </w:r>
            <w:r w:rsidR="00C77F8D">
              <w:rPr>
                <w:rStyle w:val="Strong"/>
              </w:rPr>
              <w:t>Green Space</w:t>
            </w:r>
            <w:r w:rsidR="00C77F8D">
              <w:t xml:space="preserve"> </w:t>
            </w:r>
          </w:p>
        </w:tc>
        <w:tc>
          <w:tcPr>
            <w:tcW w:w="0" w:type="auto"/>
            <w:hideMark/>
          </w:tcPr>
          <w:p w14:paraId="61A2BCF0" w14:textId="77777777" w:rsidR="00C77F8D" w:rsidRDefault="00C77F8D"/>
        </w:tc>
        <w:tc>
          <w:tcPr>
            <w:tcW w:w="0" w:type="auto"/>
            <w:hideMark/>
          </w:tcPr>
          <w:p w14:paraId="3B373EF8" w14:textId="77777777" w:rsidR="00C77F8D" w:rsidRDefault="00C77F8D">
            <w:pPr>
              <w:rPr>
                <w:sz w:val="24"/>
                <w:szCs w:val="24"/>
              </w:rPr>
            </w:pPr>
            <w:proofErr w:type="spellStart"/>
            <w:r>
              <w:t>m²</w:t>
            </w:r>
            <w:proofErr w:type="spellEnd"/>
          </w:p>
        </w:tc>
      </w:tr>
    </w:tbl>
    <w:p w14:paraId="6FCF95ED" w14:textId="32CCA28E" w:rsidR="00C77F8D" w:rsidRPr="000B6E9B" w:rsidRDefault="00C77F8D" w:rsidP="000B6E9B">
      <w:pPr>
        <w:pStyle w:val="NormalWeb"/>
        <w:spacing w:before="0" w:beforeAutospacing="0" w:after="0" w:afterAutospacing="0"/>
      </w:pPr>
      <w:r>
        <w:t xml:space="preserve">*The </w:t>
      </w:r>
      <w:r w:rsidRPr="000B6E9B">
        <w:rPr>
          <w:b/>
          <w:bCs/>
        </w:rPr>
        <w:t>occupied area</w:t>
      </w:r>
      <w:r>
        <w:t xml:space="preserve"> must not exceed </w:t>
      </w:r>
      <w:r w:rsidRPr="000B6E9B">
        <w:rPr>
          <w:b/>
          <w:bCs/>
        </w:rPr>
        <w:t>70%</w:t>
      </w:r>
      <w:r>
        <w:t xml:space="preserve"> of the total land area.</w:t>
      </w:r>
      <w:r>
        <w:br/>
        <w:t xml:space="preserve">** In accordance with legal requirements, investors must allocate </w:t>
      </w:r>
      <w:r w:rsidRPr="000B6E9B">
        <w:rPr>
          <w:b/>
          <w:bCs/>
        </w:rPr>
        <w:t>25%</w:t>
      </w:r>
      <w:r>
        <w:t xml:space="preserve"> of the total land area** to green space.</w:t>
      </w:r>
    </w:p>
    <w:p w14:paraId="725AE2D6" w14:textId="51C4391B" w:rsidR="00C77F8D" w:rsidRPr="00F3584D" w:rsidRDefault="00C77F8D" w:rsidP="00F3584D">
      <w:pPr>
        <w:pStyle w:val="Heading4"/>
        <w:rPr>
          <w:rStyle w:val="Strong"/>
          <w:b w:val="0"/>
          <w:bCs w:val="0"/>
        </w:rPr>
      </w:pPr>
      <w:r w:rsidRPr="00F3584D">
        <w:rPr>
          <w:rStyle w:val="Strong"/>
          <w:b w:val="0"/>
          <w:bCs w:val="0"/>
        </w:rPr>
        <w:t>Geographical Coordinates of Land Center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1040"/>
        <w:gridCol w:w="1034"/>
        <w:gridCol w:w="1039"/>
      </w:tblGrid>
      <w:tr w:rsidR="00C77F8D" w14:paraId="2FF4065A" w14:textId="77777777" w:rsidTr="00DA6D11">
        <w:trPr>
          <w:jc w:val="center"/>
        </w:trPr>
        <w:tc>
          <w:tcPr>
            <w:tcW w:w="0" w:type="auto"/>
            <w:hideMark/>
          </w:tcPr>
          <w:p w14:paraId="23BD3098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0" w:type="auto"/>
            <w:hideMark/>
          </w:tcPr>
          <w:p w14:paraId="2BFDECA5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Seconds</w:t>
            </w:r>
          </w:p>
        </w:tc>
        <w:tc>
          <w:tcPr>
            <w:tcW w:w="0" w:type="auto"/>
            <w:hideMark/>
          </w:tcPr>
          <w:p w14:paraId="476C3CF9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Minutes</w:t>
            </w:r>
          </w:p>
        </w:tc>
        <w:tc>
          <w:tcPr>
            <w:tcW w:w="0" w:type="auto"/>
            <w:hideMark/>
          </w:tcPr>
          <w:p w14:paraId="1E6BFDCB" w14:textId="77777777" w:rsidR="00C77F8D" w:rsidRDefault="00C77F8D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Degrees</w:t>
            </w:r>
          </w:p>
        </w:tc>
      </w:tr>
      <w:tr w:rsidR="00C77F8D" w14:paraId="7612E51C" w14:textId="77777777" w:rsidTr="00DA6D11">
        <w:trPr>
          <w:jc w:val="center"/>
        </w:trPr>
        <w:tc>
          <w:tcPr>
            <w:tcW w:w="0" w:type="auto"/>
            <w:hideMark/>
          </w:tcPr>
          <w:p w14:paraId="3FA4679D" w14:textId="77777777" w:rsidR="00C77F8D" w:rsidRDefault="00C77F8D">
            <w:r>
              <w:t>Longitude</w:t>
            </w:r>
          </w:p>
        </w:tc>
        <w:tc>
          <w:tcPr>
            <w:tcW w:w="0" w:type="auto"/>
            <w:hideMark/>
          </w:tcPr>
          <w:p w14:paraId="2127BF5D" w14:textId="77777777" w:rsidR="00C77F8D" w:rsidRDefault="00C77F8D"/>
        </w:tc>
        <w:tc>
          <w:tcPr>
            <w:tcW w:w="0" w:type="auto"/>
            <w:hideMark/>
          </w:tcPr>
          <w:p w14:paraId="0CE517A6" w14:textId="77777777" w:rsidR="00C77F8D" w:rsidRDefault="00C77F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C8EC02" w14:textId="77777777" w:rsidR="00C77F8D" w:rsidRDefault="00C77F8D">
            <w:pPr>
              <w:rPr>
                <w:sz w:val="20"/>
                <w:szCs w:val="20"/>
              </w:rPr>
            </w:pPr>
          </w:p>
        </w:tc>
      </w:tr>
      <w:tr w:rsidR="00C77F8D" w14:paraId="785D1F86" w14:textId="77777777" w:rsidTr="00DA6D11">
        <w:trPr>
          <w:jc w:val="center"/>
        </w:trPr>
        <w:tc>
          <w:tcPr>
            <w:tcW w:w="0" w:type="auto"/>
            <w:hideMark/>
          </w:tcPr>
          <w:p w14:paraId="4DEC61F3" w14:textId="77777777" w:rsidR="00C77F8D" w:rsidRDefault="00C77F8D">
            <w:pPr>
              <w:rPr>
                <w:sz w:val="24"/>
                <w:szCs w:val="24"/>
              </w:rPr>
            </w:pPr>
            <w:r>
              <w:t>Latitude</w:t>
            </w:r>
          </w:p>
        </w:tc>
        <w:tc>
          <w:tcPr>
            <w:tcW w:w="0" w:type="auto"/>
            <w:hideMark/>
          </w:tcPr>
          <w:p w14:paraId="00768E02" w14:textId="77777777" w:rsidR="00C77F8D" w:rsidRDefault="00C77F8D"/>
        </w:tc>
        <w:tc>
          <w:tcPr>
            <w:tcW w:w="0" w:type="auto"/>
            <w:hideMark/>
          </w:tcPr>
          <w:p w14:paraId="5F329753" w14:textId="77777777" w:rsidR="00C77F8D" w:rsidRDefault="00C77F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E438A0" w14:textId="77777777" w:rsidR="00C77F8D" w:rsidRDefault="00C77F8D">
            <w:pPr>
              <w:rPr>
                <w:sz w:val="20"/>
                <w:szCs w:val="20"/>
              </w:rPr>
            </w:pPr>
          </w:p>
        </w:tc>
      </w:tr>
    </w:tbl>
    <w:p w14:paraId="53206E80" w14:textId="26AD6EE7" w:rsidR="00187EE6" w:rsidRDefault="0055610B" w:rsidP="00187EE6">
      <w:pPr>
        <w:pStyle w:val="Heading3"/>
      </w:pPr>
      <w:r>
        <w:rPr>
          <w:rStyle w:val="Strong"/>
          <w:b w:val="0"/>
          <w:bCs w:val="0"/>
        </w:rPr>
        <w:t xml:space="preserve">9- </w:t>
      </w:r>
      <w:r w:rsidR="00187EE6">
        <w:rPr>
          <w:rStyle w:val="Strong"/>
          <w:b w:val="0"/>
          <w:bCs w:val="0"/>
        </w:rPr>
        <w:t>Internal and External Transportation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550"/>
        <w:gridCol w:w="1648"/>
        <w:gridCol w:w="844"/>
        <w:gridCol w:w="1079"/>
        <w:gridCol w:w="1098"/>
        <w:gridCol w:w="898"/>
        <w:gridCol w:w="1236"/>
      </w:tblGrid>
      <w:tr w:rsidR="009B5C86" w14:paraId="0E72664F" w14:textId="77777777" w:rsidTr="009B5C86">
        <w:trPr>
          <w:trHeight w:val="280"/>
        </w:trPr>
        <w:tc>
          <w:tcPr>
            <w:tcW w:w="0" w:type="auto"/>
            <w:vMerge w:val="restart"/>
            <w:hideMark/>
          </w:tcPr>
          <w:p w14:paraId="1E3C1678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Row</w:t>
            </w:r>
          </w:p>
        </w:tc>
        <w:tc>
          <w:tcPr>
            <w:tcW w:w="0" w:type="auto"/>
            <w:vMerge w:val="restart"/>
            <w:hideMark/>
          </w:tcPr>
          <w:p w14:paraId="0236B7A3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Equipment Description</w:t>
            </w:r>
          </w:p>
        </w:tc>
        <w:tc>
          <w:tcPr>
            <w:tcW w:w="0" w:type="auto"/>
            <w:vMerge w:val="restart"/>
            <w:hideMark/>
          </w:tcPr>
          <w:p w14:paraId="082FAAFB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Country of Manufacture</w:t>
            </w:r>
          </w:p>
        </w:tc>
        <w:tc>
          <w:tcPr>
            <w:tcW w:w="0" w:type="auto"/>
            <w:gridSpan w:val="2"/>
            <w:hideMark/>
          </w:tcPr>
          <w:p w14:paraId="27BF0C98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Specifications</w:t>
            </w:r>
          </w:p>
        </w:tc>
        <w:tc>
          <w:tcPr>
            <w:tcW w:w="0" w:type="auto"/>
            <w:vMerge w:val="restart"/>
            <w:hideMark/>
          </w:tcPr>
          <w:p w14:paraId="6752F089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Quantity</w:t>
            </w:r>
          </w:p>
        </w:tc>
        <w:tc>
          <w:tcPr>
            <w:tcW w:w="0" w:type="auto"/>
            <w:vMerge w:val="restart"/>
            <w:hideMark/>
          </w:tcPr>
          <w:p w14:paraId="73E293BE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Unit Price (IRR)</w:t>
            </w:r>
          </w:p>
        </w:tc>
        <w:tc>
          <w:tcPr>
            <w:tcW w:w="0" w:type="auto"/>
            <w:vMerge w:val="restart"/>
            <w:hideMark/>
          </w:tcPr>
          <w:p w14:paraId="564ACB9F" w14:textId="77777777" w:rsidR="009B5C86" w:rsidRDefault="009B5C8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Total Price (Million IRR)</w:t>
            </w:r>
          </w:p>
        </w:tc>
      </w:tr>
      <w:tr w:rsidR="009B5C86" w14:paraId="2DB3C3F6" w14:textId="77777777" w:rsidTr="00386FF1">
        <w:trPr>
          <w:trHeight w:val="279"/>
        </w:trPr>
        <w:tc>
          <w:tcPr>
            <w:tcW w:w="0" w:type="auto"/>
            <w:vMerge/>
          </w:tcPr>
          <w:p w14:paraId="7E00FCF6" w14:textId="77777777" w:rsidR="009B5C86" w:rsidRDefault="009B5C86">
            <w:pPr>
              <w:jc w:val="center"/>
              <w:rPr>
                <w:rStyle w:val="Strong"/>
              </w:rPr>
            </w:pPr>
          </w:p>
        </w:tc>
        <w:tc>
          <w:tcPr>
            <w:tcW w:w="0" w:type="auto"/>
            <w:vMerge/>
          </w:tcPr>
          <w:p w14:paraId="06F56CCC" w14:textId="77777777" w:rsidR="009B5C86" w:rsidRDefault="009B5C86">
            <w:pPr>
              <w:jc w:val="center"/>
              <w:rPr>
                <w:rStyle w:val="Strong"/>
              </w:rPr>
            </w:pPr>
          </w:p>
        </w:tc>
        <w:tc>
          <w:tcPr>
            <w:tcW w:w="0" w:type="auto"/>
            <w:vMerge/>
          </w:tcPr>
          <w:p w14:paraId="105B724E" w14:textId="77777777" w:rsidR="009B5C86" w:rsidRDefault="009B5C86">
            <w:pPr>
              <w:jc w:val="center"/>
              <w:rPr>
                <w:rStyle w:val="Strong"/>
              </w:rPr>
            </w:pPr>
          </w:p>
        </w:tc>
        <w:tc>
          <w:tcPr>
            <w:tcW w:w="0" w:type="auto"/>
          </w:tcPr>
          <w:p w14:paraId="1B3FAF45" w14:textId="5815D055" w:rsidR="009B5C86" w:rsidRDefault="009B5C86">
            <w:pPr>
              <w:jc w:val="center"/>
              <w:rPr>
                <w:rStyle w:val="Strong"/>
              </w:rPr>
            </w:pPr>
            <w:r w:rsidRPr="008E125C">
              <w:rPr>
                <w:rStyle w:val="Strong"/>
              </w:rPr>
              <w:t>Model</w:t>
            </w:r>
          </w:p>
        </w:tc>
        <w:tc>
          <w:tcPr>
            <w:tcW w:w="0" w:type="auto"/>
          </w:tcPr>
          <w:p w14:paraId="1F3CC38D" w14:textId="4559B1BF" w:rsidR="009B5C86" w:rsidRDefault="009B5C86">
            <w:pPr>
              <w:jc w:val="center"/>
              <w:rPr>
                <w:rStyle w:val="Strong"/>
              </w:rPr>
            </w:pPr>
            <w:r w:rsidRPr="008E125C">
              <w:rPr>
                <w:rStyle w:val="Strong"/>
              </w:rPr>
              <w:t>Capacity</w:t>
            </w:r>
          </w:p>
        </w:tc>
        <w:tc>
          <w:tcPr>
            <w:tcW w:w="0" w:type="auto"/>
            <w:vMerge/>
          </w:tcPr>
          <w:p w14:paraId="7926A7F3" w14:textId="77777777" w:rsidR="009B5C86" w:rsidRDefault="009B5C86">
            <w:pPr>
              <w:jc w:val="center"/>
              <w:rPr>
                <w:rStyle w:val="Strong"/>
              </w:rPr>
            </w:pPr>
          </w:p>
        </w:tc>
        <w:tc>
          <w:tcPr>
            <w:tcW w:w="0" w:type="auto"/>
            <w:vMerge/>
          </w:tcPr>
          <w:p w14:paraId="5B060A2A" w14:textId="77777777" w:rsidR="009B5C86" w:rsidRDefault="009B5C86">
            <w:pPr>
              <w:jc w:val="center"/>
              <w:rPr>
                <w:rStyle w:val="Strong"/>
              </w:rPr>
            </w:pPr>
          </w:p>
        </w:tc>
        <w:tc>
          <w:tcPr>
            <w:tcW w:w="0" w:type="auto"/>
            <w:vMerge/>
          </w:tcPr>
          <w:p w14:paraId="11C0D4E3" w14:textId="77777777" w:rsidR="009B5C86" w:rsidRDefault="009B5C86">
            <w:pPr>
              <w:jc w:val="center"/>
              <w:rPr>
                <w:rStyle w:val="Strong"/>
              </w:rPr>
            </w:pPr>
          </w:p>
        </w:tc>
      </w:tr>
      <w:tr w:rsidR="00187EE6" w14:paraId="32F80131" w14:textId="77777777" w:rsidTr="009B5C86">
        <w:tc>
          <w:tcPr>
            <w:tcW w:w="0" w:type="auto"/>
            <w:hideMark/>
          </w:tcPr>
          <w:p w14:paraId="55CBAC7B" w14:textId="77777777" w:rsidR="00187EE6" w:rsidRDefault="00187EE6">
            <w:r>
              <w:t>1</w:t>
            </w:r>
          </w:p>
        </w:tc>
        <w:tc>
          <w:tcPr>
            <w:tcW w:w="0" w:type="auto"/>
            <w:hideMark/>
          </w:tcPr>
          <w:p w14:paraId="01A4C4FA" w14:textId="77777777" w:rsidR="00187EE6" w:rsidRDefault="00187EE6"/>
        </w:tc>
        <w:tc>
          <w:tcPr>
            <w:tcW w:w="0" w:type="auto"/>
            <w:hideMark/>
          </w:tcPr>
          <w:p w14:paraId="29255994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8EA436F" w14:textId="1D04D8BC" w:rsidR="00187EE6" w:rsidRDefault="00187E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29AEEF" w14:textId="77777777" w:rsidR="00187EE6" w:rsidRDefault="00187EE6"/>
        </w:tc>
        <w:tc>
          <w:tcPr>
            <w:tcW w:w="0" w:type="auto"/>
            <w:hideMark/>
          </w:tcPr>
          <w:p w14:paraId="5028F275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EA5CD4" w14:textId="77777777" w:rsidR="00187EE6" w:rsidRDefault="00187EE6">
            <w:pPr>
              <w:rPr>
                <w:sz w:val="20"/>
                <w:szCs w:val="20"/>
              </w:rPr>
            </w:pPr>
          </w:p>
        </w:tc>
      </w:tr>
      <w:tr w:rsidR="00187EE6" w14:paraId="4CF80C88" w14:textId="77777777" w:rsidTr="009B5C86">
        <w:tc>
          <w:tcPr>
            <w:tcW w:w="0" w:type="auto"/>
            <w:hideMark/>
          </w:tcPr>
          <w:p w14:paraId="6F5275E9" w14:textId="77777777" w:rsidR="00187EE6" w:rsidRDefault="00187EE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498265ED" w14:textId="77777777" w:rsidR="00187EE6" w:rsidRDefault="00187EE6"/>
        </w:tc>
        <w:tc>
          <w:tcPr>
            <w:tcW w:w="0" w:type="auto"/>
            <w:hideMark/>
          </w:tcPr>
          <w:p w14:paraId="2A8D1FB9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306C1E5" w14:textId="5DFB70CC" w:rsidR="00187EE6" w:rsidRDefault="00187E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491ED2" w14:textId="77777777" w:rsidR="00187EE6" w:rsidRDefault="00187EE6"/>
        </w:tc>
        <w:tc>
          <w:tcPr>
            <w:tcW w:w="0" w:type="auto"/>
            <w:hideMark/>
          </w:tcPr>
          <w:p w14:paraId="513033B5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3C9A4B" w14:textId="77777777" w:rsidR="00187EE6" w:rsidRDefault="00187EE6">
            <w:pPr>
              <w:rPr>
                <w:sz w:val="20"/>
                <w:szCs w:val="20"/>
              </w:rPr>
            </w:pPr>
          </w:p>
        </w:tc>
      </w:tr>
      <w:tr w:rsidR="00187EE6" w14:paraId="510A55F6" w14:textId="77777777" w:rsidTr="009B5C86">
        <w:tc>
          <w:tcPr>
            <w:tcW w:w="0" w:type="auto"/>
            <w:hideMark/>
          </w:tcPr>
          <w:p w14:paraId="63059CB7" w14:textId="77777777" w:rsidR="00187EE6" w:rsidRDefault="00187EE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6959F41E" w14:textId="77777777" w:rsidR="00187EE6" w:rsidRDefault="00187EE6"/>
        </w:tc>
        <w:tc>
          <w:tcPr>
            <w:tcW w:w="0" w:type="auto"/>
            <w:hideMark/>
          </w:tcPr>
          <w:p w14:paraId="3AF7025C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312246A2" w14:textId="12232D69" w:rsidR="00187EE6" w:rsidRDefault="00187E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FC8C12" w14:textId="77777777" w:rsidR="00187EE6" w:rsidRDefault="00187EE6"/>
        </w:tc>
        <w:tc>
          <w:tcPr>
            <w:tcW w:w="0" w:type="auto"/>
            <w:hideMark/>
          </w:tcPr>
          <w:p w14:paraId="15965280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E7C8AC" w14:textId="77777777" w:rsidR="00187EE6" w:rsidRDefault="00187EE6">
            <w:pPr>
              <w:rPr>
                <w:sz w:val="20"/>
                <w:szCs w:val="20"/>
              </w:rPr>
            </w:pPr>
          </w:p>
        </w:tc>
      </w:tr>
      <w:tr w:rsidR="00187EE6" w14:paraId="166EA7D5" w14:textId="77777777" w:rsidTr="009B5C86">
        <w:tc>
          <w:tcPr>
            <w:tcW w:w="0" w:type="auto"/>
            <w:hideMark/>
          </w:tcPr>
          <w:p w14:paraId="1490924A" w14:textId="77777777" w:rsidR="00187EE6" w:rsidRDefault="00187EE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0948E525" w14:textId="77777777" w:rsidR="00187EE6" w:rsidRDefault="00187EE6"/>
        </w:tc>
        <w:tc>
          <w:tcPr>
            <w:tcW w:w="0" w:type="auto"/>
            <w:hideMark/>
          </w:tcPr>
          <w:p w14:paraId="4C8B8220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F0BDC9E" w14:textId="6A91CCD0" w:rsidR="00187EE6" w:rsidRDefault="00187E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1B6ED2" w14:textId="77777777" w:rsidR="00187EE6" w:rsidRDefault="00187EE6"/>
        </w:tc>
        <w:tc>
          <w:tcPr>
            <w:tcW w:w="0" w:type="auto"/>
            <w:hideMark/>
          </w:tcPr>
          <w:p w14:paraId="28772477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BEA937" w14:textId="77777777" w:rsidR="00187EE6" w:rsidRDefault="00187EE6">
            <w:pPr>
              <w:rPr>
                <w:sz w:val="20"/>
                <w:szCs w:val="20"/>
              </w:rPr>
            </w:pPr>
          </w:p>
        </w:tc>
      </w:tr>
      <w:tr w:rsidR="00187EE6" w14:paraId="60E11755" w14:textId="77777777" w:rsidTr="009B5C86">
        <w:tc>
          <w:tcPr>
            <w:tcW w:w="0" w:type="auto"/>
            <w:hideMark/>
          </w:tcPr>
          <w:p w14:paraId="2E294BCE" w14:textId="77777777" w:rsidR="00187EE6" w:rsidRDefault="00187EE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014DE4DF" w14:textId="77777777" w:rsidR="00187EE6" w:rsidRDefault="00187EE6"/>
        </w:tc>
        <w:tc>
          <w:tcPr>
            <w:tcW w:w="0" w:type="auto"/>
            <w:hideMark/>
          </w:tcPr>
          <w:p w14:paraId="2451F9FB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77EFEA26" w14:textId="766B4630" w:rsidR="00187EE6" w:rsidRDefault="00187E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F6A296" w14:textId="77777777" w:rsidR="00187EE6" w:rsidRDefault="00187EE6"/>
        </w:tc>
        <w:tc>
          <w:tcPr>
            <w:tcW w:w="0" w:type="auto"/>
            <w:hideMark/>
          </w:tcPr>
          <w:p w14:paraId="15C83095" w14:textId="77777777" w:rsidR="00187EE6" w:rsidRDefault="00187E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FC80AC" w14:textId="77777777" w:rsidR="00187EE6" w:rsidRDefault="00187EE6">
            <w:pPr>
              <w:rPr>
                <w:sz w:val="20"/>
                <w:szCs w:val="20"/>
              </w:rPr>
            </w:pPr>
          </w:p>
        </w:tc>
      </w:tr>
    </w:tbl>
    <w:p w14:paraId="56D8E8EF" w14:textId="4B4A386C" w:rsidR="002239B9" w:rsidRPr="002239B9" w:rsidRDefault="002239B9" w:rsidP="002239B9">
      <w:pPr>
        <w:pStyle w:val="NormalWeb"/>
        <w:rPr>
          <w:rStyle w:val="Strong"/>
        </w:rPr>
      </w:pPr>
      <w:r>
        <w:rPr>
          <w:rStyle w:val="Strong"/>
        </w:rPr>
        <w:t>Company Seal and Signature</w:t>
      </w:r>
    </w:p>
    <w:p w14:paraId="248308F2" w14:textId="77777777" w:rsidR="002239B9" w:rsidRDefault="002239B9">
      <w:pPr>
        <w:rPr>
          <w:rStyle w:val="Strong"/>
          <w:rFonts w:asciiTheme="majorHAnsi" w:eastAsiaTheme="majorEastAsia" w:hAnsiTheme="majorHAnsi" w:cstheme="majorBidi"/>
          <w:b w:val="0"/>
          <w:bCs w:val="0"/>
          <w:smallCaps/>
          <w:sz w:val="28"/>
          <w:szCs w:val="28"/>
        </w:rPr>
      </w:pPr>
      <w:r>
        <w:rPr>
          <w:rStyle w:val="Strong"/>
          <w:b w:val="0"/>
          <w:bCs w:val="0"/>
        </w:rPr>
        <w:br w:type="page"/>
      </w:r>
    </w:p>
    <w:p w14:paraId="3DE84A14" w14:textId="5A6D0C70" w:rsidR="003F45A0" w:rsidRDefault="003F45A0" w:rsidP="003F45A0">
      <w:pPr>
        <w:pStyle w:val="Heading3"/>
      </w:pPr>
      <w:r>
        <w:rPr>
          <w:rStyle w:val="Strong"/>
          <w:b w:val="0"/>
          <w:bCs w:val="0"/>
        </w:rPr>
        <w:t>10- Fixed Investment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2302"/>
        <w:gridCol w:w="1595"/>
        <w:gridCol w:w="2687"/>
        <w:gridCol w:w="1684"/>
      </w:tblGrid>
      <w:tr w:rsidR="003F45A0" w14:paraId="46596C3F" w14:textId="77777777" w:rsidTr="003F45A0">
        <w:tc>
          <w:tcPr>
            <w:tcW w:w="0" w:type="auto"/>
            <w:hideMark/>
          </w:tcPr>
          <w:p w14:paraId="136EC61F" w14:textId="77777777" w:rsidR="003F45A0" w:rsidRDefault="003F45A0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Row</w:t>
            </w:r>
          </w:p>
        </w:tc>
        <w:tc>
          <w:tcPr>
            <w:tcW w:w="0" w:type="auto"/>
            <w:hideMark/>
          </w:tcPr>
          <w:p w14:paraId="1BB35979" w14:textId="77777777" w:rsidR="003F45A0" w:rsidRDefault="003F45A0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 (Capital Expenditure)</w:t>
            </w:r>
          </w:p>
        </w:tc>
        <w:tc>
          <w:tcPr>
            <w:tcW w:w="0" w:type="auto"/>
            <w:hideMark/>
          </w:tcPr>
          <w:p w14:paraId="4A7C3200" w14:textId="77777777" w:rsidR="003F45A0" w:rsidRDefault="003F45A0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IRR (Million Rials)</w:t>
            </w:r>
          </w:p>
        </w:tc>
        <w:tc>
          <w:tcPr>
            <w:tcW w:w="0" w:type="auto"/>
            <w:hideMark/>
          </w:tcPr>
          <w:p w14:paraId="199708F0" w14:textId="77777777" w:rsidR="003F45A0" w:rsidRDefault="003F45A0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Foreign Currency (Thousand Euros)</w:t>
            </w:r>
          </w:p>
        </w:tc>
        <w:tc>
          <w:tcPr>
            <w:tcW w:w="0" w:type="auto"/>
            <w:hideMark/>
          </w:tcPr>
          <w:p w14:paraId="523E97FB" w14:textId="77777777" w:rsidR="003F45A0" w:rsidRDefault="003F45A0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Total (Million Rials)</w:t>
            </w:r>
          </w:p>
        </w:tc>
      </w:tr>
      <w:tr w:rsidR="003F45A0" w14:paraId="4BF9F118" w14:textId="77777777" w:rsidTr="003F45A0">
        <w:tc>
          <w:tcPr>
            <w:tcW w:w="0" w:type="auto"/>
            <w:hideMark/>
          </w:tcPr>
          <w:p w14:paraId="6F9A9496" w14:textId="77777777" w:rsidR="003F45A0" w:rsidRDefault="003F45A0">
            <w:r>
              <w:t>1</w:t>
            </w:r>
          </w:p>
        </w:tc>
        <w:tc>
          <w:tcPr>
            <w:tcW w:w="0" w:type="auto"/>
            <w:hideMark/>
          </w:tcPr>
          <w:p w14:paraId="18432752" w14:textId="77777777" w:rsidR="003F45A0" w:rsidRDefault="003F45A0">
            <w:r>
              <w:t>Land</w:t>
            </w:r>
          </w:p>
        </w:tc>
        <w:tc>
          <w:tcPr>
            <w:tcW w:w="0" w:type="auto"/>
            <w:hideMark/>
          </w:tcPr>
          <w:p w14:paraId="63482CC2" w14:textId="77777777" w:rsidR="003F45A0" w:rsidRDefault="003F45A0"/>
        </w:tc>
        <w:tc>
          <w:tcPr>
            <w:tcW w:w="0" w:type="auto"/>
            <w:hideMark/>
          </w:tcPr>
          <w:p w14:paraId="62EA029D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732FB4" w14:textId="77777777" w:rsidR="003F45A0" w:rsidRDefault="003F45A0">
            <w:pPr>
              <w:rPr>
                <w:sz w:val="20"/>
                <w:szCs w:val="20"/>
              </w:rPr>
            </w:pPr>
          </w:p>
        </w:tc>
      </w:tr>
      <w:tr w:rsidR="003F45A0" w14:paraId="79B24A66" w14:textId="77777777" w:rsidTr="003F45A0">
        <w:tc>
          <w:tcPr>
            <w:tcW w:w="0" w:type="auto"/>
            <w:hideMark/>
          </w:tcPr>
          <w:p w14:paraId="4EA3045A" w14:textId="77777777" w:rsidR="003F45A0" w:rsidRDefault="003F45A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5EEADA58" w14:textId="77777777" w:rsidR="003F45A0" w:rsidRDefault="003F45A0">
            <w:r>
              <w:t>Building Construction</w:t>
            </w:r>
          </w:p>
        </w:tc>
        <w:tc>
          <w:tcPr>
            <w:tcW w:w="0" w:type="auto"/>
            <w:hideMark/>
          </w:tcPr>
          <w:p w14:paraId="72C74027" w14:textId="77777777" w:rsidR="003F45A0" w:rsidRDefault="003F45A0"/>
        </w:tc>
        <w:tc>
          <w:tcPr>
            <w:tcW w:w="0" w:type="auto"/>
            <w:hideMark/>
          </w:tcPr>
          <w:p w14:paraId="60F4FE5E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CF5310" w14:textId="77777777" w:rsidR="003F45A0" w:rsidRDefault="003F45A0">
            <w:pPr>
              <w:rPr>
                <w:sz w:val="20"/>
                <w:szCs w:val="20"/>
              </w:rPr>
            </w:pPr>
          </w:p>
        </w:tc>
      </w:tr>
      <w:tr w:rsidR="003F45A0" w14:paraId="2F7B9BB2" w14:textId="77777777" w:rsidTr="003F45A0">
        <w:tc>
          <w:tcPr>
            <w:tcW w:w="0" w:type="auto"/>
            <w:hideMark/>
          </w:tcPr>
          <w:p w14:paraId="47DD3718" w14:textId="77777777" w:rsidR="003F45A0" w:rsidRDefault="003F45A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0C97804B" w14:textId="77777777" w:rsidR="003F45A0" w:rsidRDefault="003F45A0">
            <w:r>
              <w:t>Machinery and Equipment</w:t>
            </w:r>
          </w:p>
        </w:tc>
        <w:tc>
          <w:tcPr>
            <w:tcW w:w="0" w:type="auto"/>
            <w:hideMark/>
          </w:tcPr>
          <w:p w14:paraId="2B21784B" w14:textId="77777777" w:rsidR="003F45A0" w:rsidRDefault="003F45A0"/>
        </w:tc>
        <w:tc>
          <w:tcPr>
            <w:tcW w:w="0" w:type="auto"/>
            <w:hideMark/>
          </w:tcPr>
          <w:p w14:paraId="3E108DD1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1D6A16" w14:textId="77777777" w:rsidR="003F45A0" w:rsidRDefault="003F45A0">
            <w:pPr>
              <w:rPr>
                <w:sz w:val="20"/>
                <w:szCs w:val="20"/>
              </w:rPr>
            </w:pPr>
          </w:p>
        </w:tc>
      </w:tr>
      <w:tr w:rsidR="003F45A0" w14:paraId="53841F22" w14:textId="77777777" w:rsidTr="003F45A0">
        <w:tc>
          <w:tcPr>
            <w:tcW w:w="0" w:type="auto"/>
            <w:hideMark/>
          </w:tcPr>
          <w:p w14:paraId="3410BD01" w14:textId="77777777" w:rsidR="003F45A0" w:rsidRDefault="003F45A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012F91D4" w14:textId="77777777" w:rsidR="003F45A0" w:rsidRDefault="003F45A0">
            <w:r>
              <w:t>Utilities and Connections</w:t>
            </w:r>
          </w:p>
        </w:tc>
        <w:tc>
          <w:tcPr>
            <w:tcW w:w="0" w:type="auto"/>
            <w:hideMark/>
          </w:tcPr>
          <w:p w14:paraId="18FA29EA" w14:textId="77777777" w:rsidR="003F45A0" w:rsidRDefault="003F45A0"/>
        </w:tc>
        <w:tc>
          <w:tcPr>
            <w:tcW w:w="0" w:type="auto"/>
            <w:hideMark/>
          </w:tcPr>
          <w:p w14:paraId="5026BCD1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2675DA" w14:textId="77777777" w:rsidR="003F45A0" w:rsidRDefault="003F45A0">
            <w:pPr>
              <w:rPr>
                <w:sz w:val="20"/>
                <w:szCs w:val="20"/>
              </w:rPr>
            </w:pPr>
          </w:p>
        </w:tc>
      </w:tr>
      <w:tr w:rsidR="003F45A0" w14:paraId="083FE8AF" w14:textId="77777777" w:rsidTr="003F45A0">
        <w:tc>
          <w:tcPr>
            <w:tcW w:w="0" w:type="auto"/>
            <w:hideMark/>
          </w:tcPr>
          <w:p w14:paraId="0EAB4DC5" w14:textId="77777777" w:rsidR="003F45A0" w:rsidRDefault="003F45A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5CD3400D" w14:textId="77777777" w:rsidR="003F45A0" w:rsidRDefault="003F45A0">
            <w:r>
              <w:t>Other …</w:t>
            </w:r>
          </w:p>
        </w:tc>
        <w:tc>
          <w:tcPr>
            <w:tcW w:w="0" w:type="auto"/>
            <w:hideMark/>
          </w:tcPr>
          <w:p w14:paraId="2F4D297C" w14:textId="77777777" w:rsidR="003F45A0" w:rsidRDefault="003F45A0"/>
        </w:tc>
        <w:tc>
          <w:tcPr>
            <w:tcW w:w="0" w:type="auto"/>
            <w:hideMark/>
          </w:tcPr>
          <w:p w14:paraId="3E3D5011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3563BB" w14:textId="77777777" w:rsidR="003F45A0" w:rsidRDefault="003F45A0">
            <w:pPr>
              <w:rPr>
                <w:sz w:val="20"/>
                <w:szCs w:val="20"/>
              </w:rPr>
            </w:pPr>
          </w:p>
        </w:tc>
      </w:tr>
      <w:tr w:rsidR="003F45A0" w14:paraId="1F8512B6" w14:textId="77777777" w:rsidTr="003F45A0">
        <w:tc>
          <w:tcPr>
            <w:tcW w:w="0" w:type="auto"/>
            <w:hideMark/>
          </w:tcPr>
          <w:p w14:paraId="16CE3CB2" w14:textId="77777777" w:rsidR="003F45A0" w:rsidRDefault="003F45A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hideMark/>
          </w:tcPr>
          <w:p w14:paraId="00FB3835" w14:textId="77777777" w:rsidR="003F45A0" w:rsidRDefault="003F45A0"/>
        </w:tc>
        <w:tc>
          <w:tcPr>
            <w:tcW w:w="0" w:type="auto"/>
            <w:hideMark/>
          </w:tcPr>
          <w:p w14:paraId="40A7FDEE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C5618B" w14:textId="77777777" w:rsidR="003F45A0" w:rsidRDefault="003F45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3BB46A" w14:textId="77777777" w:rsidR="003F45A0" w:rsidRDefault="003F45A0">
            <w:pPr>
              <w:rPr>
                <w:sz w:val="20"/>
                <w:szCs w:val="20"/>
              </w:rPr>
            </w:pPr>
          </w:p>
        </w:tc>
      </w:tr>
    </w:tbl>
    <w:p w14:paraId="6EDB1F72" w14:textId="3CBFB229" w:rsidR="00187EE6" w:rsidRDefault="00187EE6" w:rsidP="00DE3879">
      <w:pPr>
        <w:pStyle w:val="NormalWeb"/>
      </w:pPr>
    </w:p>
    <w:p w14:paraId="09918DEA" w14:textId="70753401" w:rsidR="00D36777" w:rsidRDefault="00D36777" w:rsidP="00D36777">
      <w:pPr>
        <w:pStyle w:val="Heading3"/>
      </w:pPr>
      <w:r>
        <w:rPr>
          <w:rStyle w:val="Strong"/>
          <w:b w:val="0"/>
          <w:bCs w:val="0"/>
        </w:rPr>
        <w:t>11- Pre-Production Costs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6243"/>
        <w:gridCol w:w="2025"/>
      </w:tblGrid>
      <w:tr w:rsidR="00D36777" w14:paraId="2057E26F" w14:textId="77777777" w:rsidTr="00D36777">
        <w:tc>
          <w:tcPr>
            <w:tcW w:w="0" w:type="auto"/>
            <w:hideMark/>
          </w:tcPr>
          <w:p w14:paraId="2FFDF2EC" w14:textId="77777777" w:rsidR="00D36777" w:rsidRDefault="00D3677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Row</w:t>
            </w:r>
          </w:p>
        </w:tc>
        <w:tc>
          <w:tcPr>
            <w:tcW w:w="0" w:type="auto"/>
            <w:hideMark/>
          </w:tcPr>
          <w:p w14:paraId="3C5D01F4" w14:textId="77777777" w:rsidR="00D36777" w:rsidRDefault="00D3677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Title (Pre-Production Cost)</w:t>
            </w:r>
          </w:p>
        </w:tc>
        <w:tc>
          <w:tcPr>
            <w:tcW w:w="0" w:type="auto"/>
            <w:hideMark/>
          </w:tcPr>
          <w:p w14:paraId="5720CCA6" w14:textId="77777777" w:rsidR="00D36777" w:rsidRDefault="00D3677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Total (Million IRR)</w:t>
            </w:r>
          </w:p>
        </w:tc>
      </w:tr>
      <w:tr w:rsidR="00D36777" w14:paraId="6D5CFE6B" w14:textId="77777777" w:rsidTr="00D36777">
        <w:tc>
          <w:tcPr>
            <w:tcW w:w="0" w:type="auto"/>
            <w:hideMark/>
          </w:tcPr>
          <w:p w14:paraId="669685E7" w14:textId="77777777" w:rsidR="00D36777" w:rsidRDefault="00D36777">
            <w:r>
              <w:t>1</w:t>
            </w:r>
          </w:p>
        </w:tc>
        <w:tc>
          <w:tcPr>
            <w:tcW w:w="0" w:type="auto"/>
            <w:hideMark/>
          </w:tcPr>
          <w:p w14:paraId="379BD6FF" w14:textId="77777777" w:rsidR="00D36777" w:rsidRDefault="00D36777">
            <w:r>
              <w:t>Cost of Planning, Consultancy, and Permits (1% of Fixed Investment)</w:t>
            </w:r>
          </w:p>
        </w:tc>
        <w:tc>
          <w:tcPr>
            <w:tcW w:w="0" w:type="auto"/>
            <w:hideMark/>
          </w:tcPr>
          <w:p w14:paraId="7093B393" w14:textId="77777777" w:rsidR="00D36777" w:rsidRDefault="00D36777"/>
        </w:tc>
      </w:tr>
      <w:tr w:rsidR="00D36777" w14:paraId="5CEA9AA1" w14:textId="77777777" w:rsidTr="00D36777">
        <w:tc>
          <w:tcPr>
            <w:tcW w:w="0" w:type="auto"/>
            <w:hideMark/>
          </w:tcPr>
          <w:p w14:paraId="23993DFE" w14:textId="77777777" w:rsidR="00D36777" w:rsidRDefault="00D3677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48EBFB23" w14:textId="77777777" w:rsidR="00D36777" w:rsidRDefault="00D36777">
            <w:r>
              <w:t>Employee Training Costs (2% of Total Annual Salaries)</w:t>
            </w:r>
          </w:p>
        </w:tc>
        <w:tc>
          <w:tcPr>
            <w:tcW w:w="0" w:type="auto"/>
            <w:hideMark/>
          </w:tcPr>
          <w:p w14:paraId="200E3A98" w14:textId="77777777" w:rsidR="00D36777" w:rsidRDefault="00D36777"/>
        </w:tc>
      </w:tr>
      <w:tr w:rsidR="00D36777" w14:paraId="4A8944A7" w14:textId="77777777" w:rsidTr="00D36777">
        <w:tc>
          <w:tcPr>
            <w:tcW w:w="0" w:type="auto"/>
            <w:hideMark/>
          </w:tcPr>
          <w:p w14:paraId="2F3B0248" w14:textId="77777777" w:rsidR="00D36777" w:rsidRDefault="00D3677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05D35E4D" w14:textId="77777777" w:rsidR="00D36777" w:rsidRDefault="00D36777">
            <w:r>
              <w:t>Startup and Trial Production Costs (1% of Working Capital)</w:t>
            </w:r>
          </w:p>
        </w:tc>
        <w:tc>
          <w:tcPr>
            <w:tcW w:w="0" w:type="auto"/>
            <w:hideMark/>
          </w:tcPr>
          <w:p w14:paraId="18D550CB" w14:textId="77777777" w:rsidR="00D36777" w:rsidRDefault="00D36777"/>
        </w:tc>
      </w:tr>
      <w:tr w:rsidR="00D36777" w14:paraId="6FA466C3" w14:textId="77777777" w:rsidTr="00D36777">
        <w:tc>
          <w:tcPr>
            <w:tcW w:w="0" w:type="auto"/>
            <w:hideMark/>
          </w:tcPr>
          <w:p w14:paraId="0F1B8A65" w14:textId="77777777" w:rsidR="00D36777" w:rsidRDefault="00D3677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2E99025C" w14:textId="77777777" w:rsidR="00D36777" w:rsidRDefault="00D36777">
            <w:r>
              <w:t>Factory Insurance Costs</w:t>
            </w:r>
          </w:p>
        </w:tc>
        <w:tc>
          <w:tcPr>
            <w:tcW w:w="0" w:type="auto"/>
            <w:hideMark/>
          </w:tcPr>
          <w:p w14:paraId="3EFC49B4" w14:textId="77777777" w:rsidR="00D36777" w:rsidRDefault="00D36777"/>
        </w:tc>
      </w:tr>
      <w:tr w:rsidR="00D36777" w14:paraId="17C34974" w14:textId="77777777" w:rsidTr="00D36777">
        <w:tc>
          <w:tcPr>
            <w:tcW w:w="0" w:type="auto"/>
            <w:hideMark/>
          </w:tcPr>
          <w:p w14:paraId="11074805" w14:textId="77777777" w:rsidR="00D36777" w:rsidRDefault="00D3677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5F62A0FC" w14:textId="77777777" w:rsidR="00D36777" w:rsidRDefault="00D36777">
            <w:r>
              <w:t>Bank Contract Registration Fees (2% of Fixed Investment)</w:t>
            </w:r>
          </w:p>
        </w:tc>
        <w:tc>
          <w:tcPr>
            <w:tcW w:w="0" w:type="auto"/>
            <w:hideMark/>
          </w:tcPr>
          <w:p w14:paraId="65C6D416" w14:textId="77777777" w:rsidR="00D36777" w:rsidRDefault="00D36777"/>
        </w:tc>
      </w:tr>
      <w:tr w:rsidR="00D36777" w14:paraId="16C12E50" w14:textId="77777777" w:rsidTr="00D36777">
        <w:tc>
          <w:tcPr>
            <w:tcW w:w="0" w:type="auto"/>
            <w:hideMark/>
          </w:tcPr>
          <w:p w14:paraId="39E5AB7A" w14:textId="77777777" w:rsidR="00D36777" w:rsidRDefault="00D3677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0" w:type="auto"/>
            <w:hideMark/>
          </w:tcPr>
          <w:p w14:paraId="3AF033F9" w14:textId="77777777" w:rsidR="00D36777" w:rsidRDefault="00D36777"/>
        </w:tc>
        <w:tc>
          <w:tcPr>
            <w:tcW w:w="0" w:type="auto"/>
            <w:hideMark/>
          </w:tcPr>
          <w:p w14:paraId="2C06AA54" w14:textId="77777777" w:rsidR="00D36777" w:rsidRDefault="00D36777">
            <w:pPr>
              <w:rPr>
                <w:sz w:val="20"/>
                <w:szCs w:val="20"/>
              </w:rPr>
            </w:pPr>
          </w:p>
        </w:tc>
      </w:tr>
    </w:tbl>
    <w:p w14:paraId="3433F884" w14:textId="77777777" w:rsidR="00065DB5" w:rsidRDefault="00065DB5" w:rsidP="00184C34">
      <w:pPr>
        <w:pStyle w:val="Heading3"/>
        <w:rPr>
          <w:rStyle w:val="Strong"/>
          <w:b w:val="0"/>
          <w:bCs w:val="0"/>
        </w:rPr>
      </w:pPr>
    </w:p>
    <w:p w14:paraId="3221B3F5" w14:textId="33E35B57" w:rsidR="00184C34" w:rsidRPr="00184C34" w:rsidRDefault="00184C34" w:rsidP="00184C34">
      <w:pPr>
        <w:pStyle w:val="Heading3"/>
        <w:rPr>
          <w:rStyle w:val="Strong"/>
        </w:rPr>
      </w:pPr>
      <w:r w:rsidRPr="00184C34">
        <w:rPr>
          <w:rStyle w:val="Strong"/>
          <w:b w:val="0"/>
          <w:bCs w:val="0"/>
        </w:rPr>
        <w:t>12- Methods of Financing the Investment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373"/>
        <w:gridCol w:w="2124"/>
        <w:gridCol w:w="2454"/>
        <w:gridCol w:w="1402"/>
      </w:tblGrid>
      <w:tr w:rsidR="00184C34" w:rsidRPr="00184C34" w14:paraId="1A295D57" w14:textId="77777777" w:rsidTr="007155A9">
        <w:tc>
          <w:tcPr>
            <w:tcW w:w="0" w:type="auto"/>
            <w:hideMark/>
          </w:tcPr>
          <w:p w14:paraId="52017B85" w14:textId="77777777" w:rsidR="00184C34" w:rsidRPr="00184C34" w:rsidRDefault="00184C34" w:rsidP="00184C34">
            <w:pPr>
              <w:jc w:val="center"/>
              <w:rPr>
                <w:rStyle w:val="Strong"/>
              </w:rPr>
            </w:pPr>
            <w:r w:rsidRPr="00184C34">
              <w:rPr>
                <w:rStyle w:val="Strong"/>
              </w:rPr>
              <w:t>Row</w:t>
            </w:r>
          </w:p>
        </w:tc>
        <w:tc>
          <w:tcPr>
            <w:tcW w:w="0" w:type="auto"/>
            <w:hideMark/>
          </w:tcPr>
          <w:p w14:paraId="1DEC7C07" w14:textId="77777777" w:rsidR="00184C34" w:rsidRPr="00184C34" w:rsidRDefault="00184C34" w:rsidP="00184C34">
            <w:pPr>
              <w:jc w:val="center"/>
              <w:rPr>
                <w:rStyle w:val="Strong"/>
              </w:rPr>
            </w:pPr>
            <w:r w:rsidRPr="00184C34">
              <w:rPr>
                <w:rStyle w:val="Strong"/>
              </w:rPr>
              <w:t>Method of Financing</w:t>
            </w:r>
          </w:p>
        </w:tc>
        <w:tc>
          <w:tcPr>
            <w:tcW w:w="0" w:type="auto"/>
            <w:hideMark/>
          </w:tcPr>
          <w:p w14:paraId="145EE2CD" w14:textId="77777777" w:rsidR="00184C34" w:rsidRPr="00184C34" w:rsidRDefault="00184C34" w:rsidP="00184C34">
            <w:pPr>
              <w:jc w:val="center"/>
              <w:rPr>
                <w:rStyle w:val="Strong"/>
              </w:rPr>
            </w:pPr>
            <w:r w:rsidRPr="00184C34">
              <w:rPr>
                <w:rStyle w:val="Strong"/>
              </w:rPr>
              <w:t>Percentage (Share)</w:t>
            </w:r>
          </w:p>
        </w:tc>
        <w:tc>
          <w:tcPr>
            <w:tcW w:w="0" w:type="auto"/>
            <w:hideMark/>
          </w:tcPr>
          <w:p w14:paraId="172F862D" w14:textId="77777777" w:rsidR="00184C34" w:rsidRPr="00184C34" w:rsidRDefault="00184C34" w:rsidP="00184C34">
            <w:pPr>
              <w:jc w:val="center"/>
              <w:rPr>
                <w:rStyle w:val="Strong"/>
              </w:rPr>
            </w:pPr>
            <w:r w:rsidRPr="00184C34">
              <w:rPr>
                <w:rStyle w:val="Strong"/>
              </w:rPr>
              <w:t>Amount (Million Rials)</w:t>
            </w:r>
          </w:p>
        </w:tc>
        <w:tc>
          <w:tcPr>
            <w:tcW w:w="0" w:type="auto"/>
            <w:hideMark/>
          </w:tcPr>
          <w:p w14:paraId="153B2C90" w14:textId="1EB3EB39" w:rsidR="00184C34" w:rsidRPr="00184C34" w:rsidRDefault="007F46D5" w:rsidP="00184C34">
            <w:pPr>
              <w:jc w:val="center"/>
              <w:rPr>
                <w:rStyle w:val="Strong"/>
              </w:rPr>
            </w:pPr>
            <w:r w:rsidRPr="002559ED">
              <w:rPr>
                <w:rStyle w:val="Strong"/>
              </w:rPr>
              <w:t>Description</w:t>
            </w:r>
          </w:p>
        </w:tc>
      </w:tr>
      <w:tr w:rsidR="00184C34" w:rsidRPr="00184C34" w14:paraId="6384BBA4" w14:textId="77777777" w:rsidTr="007155A9">
        <w:tc>
          <w:tcPr>
            <w:tcW w:w="0" w:type="auto"/>
            <w:hideMark/>
          </w:tcPr>
          <w:p w14:paraId="3FEEA1F4" w14:textId="77777777" w:rsidR="00184C34" w:rsidRPr="00184C34" w:rsidRDefault="00184C34" w:rsidP="00184C34">
            <w:r w:rsidRPr="00184C34">
              <w:t>1</w:t>
            </w:r>
          </w:p>
        </w:tc>
        <w:tc>
          <w:tcPr>
            <w:tcW w:w="0" w:type="auto"/>
            <w:hideMark/>
          </w:tcPr>
          <w:p w14:paraId="40C7F531" w14:textId="77777777" w:rsidR="00184C34" w:rsidRPr="00184C34" w:rsidRDefault="00184C34" w:rsidP="00184C34">
            <w:r w:rsidRPr="00184C34">
              <w:t>Founders' Contribution</w:t>
            </w:r>
          </w:p>
        </w:tc>
        <w:tc>
          <w:tcPr>
            <w:tcW w:w="0" w:type="auto"/>
            <w:hideMark/>
          </w:tcPr>
          <w:p w14:paraId="521633B0" w14:textId="77777777" w:rsidR="00184C34" w:rsidRPr="00184C34" w:rsidRDefault="00184C34" w:rsidP="00184C34"/>
        </w:tc>
        <w:tc>
          <w:tcPr>
            <w:tcW w:w="0" w:type="auto"/>
            <w:hideMark/>
          </w:tcPr>
          <w:p w14:paraId="38C9CD71" w14:textId="77777777" w:rsidR="00184C34" w:rsidRPr="00184C34" w:rsidRDefault="00184C34" w:rsidP="00184C34"/>
        </w:tc>
        <w:tc>
          <w:tcPr>
            <w:tcW w:w="0" w:type="auto"/>
            <w:hideMark/>
          </w:tcPr>
          <w:p w14:paraId="30DB2E1C" w14:textId="77777777" w:rsidR="00184C34" w:rsidRPr="00184C34" w:rsidRDefault="00184C34" w:rsidP="00184C34"/>
        </w:tc>
      </w:tr>
      <w:tr w:rsidR="00184C34" w:rsidRPr="00184C34" w14:paraId="131D5D27" w14:textId="77777777" w:rsidTr="007155A9">
        <w:tc>
          <w:tcPr>
            <w:tcW w:w="0" w:type="auto"/>
            <w:hideMark/>
          </w:tcPr>
          <w:p w14:paraId="761F69C0" w14:textId="77777777" w:rsidR="00184C34" w:rsidRPr="00184C34" w:rsidRDefault="00184C34" w:rsidP="00184C34">
            <w:r w:rsidRPr="00184C34">
              <w:t>2</w:t>
            </w:r>
          </w:p>
        </w:tc>
        <w:tc>
          <w:tcPr>
            <w:tcW w:w="0" w:type="auto"/>
            <w:hideMark/>
          </w:tcPr>
          <w:p w14:paraId="2E28EF86" w14:textId="77777777" w:rsidR="00184C34" w:rsidRPr="00184C34" w:rsidRDefault="00184C34" w:rsidP="00184C34">
            <w:r w:rsidRPr="00184C34">
              <w:t>Bank Loans</w:t>
            </w:r>
          </w:p>
        </w:tc>
        <w:tc>
          <w:tcPr>
            <w:tcW w:w="0" w:type="auto"/>
            <w:hideMark/>
          </w:tcPr>
          <w:p w14:paraId="7379BC6C" w14:textId="77777777" w:rsidR="00184C34" w:rsidRPr="00184C34" w:rsidRDefault="00184C34" w:rsidP="00184C34"/>
        </w:tc>
        <w:tc>
          <w:tcPr>
            <w:tcW w:w="0" w:type="auto"/>
            <w:hideMark/>
          </w:tcPr>
          <w:p w14:paraId="203E65C9" w14:textId="77777777" w:rsidR="00184C34" w:rsidRPr="00184C34" w:rsidRDefault="00184C34" w:rsidP="00184C34"/>
        </w:tc>
        <w:tc>
          <w:tcPr>
            <w:tcW w:w="0" w:type="auto"/>
            <w:hideMark/>
          </w:tcPr>
          <w:p w14:paraId="14D38EE3" w14:textId="77777777" w:rsidR="00184C34" w:rsidRPr="00184C34" w:rsidRDefault="00184C34" w:rsidP="00184C34"/>
        </w:tc>
      </w:tr>
      <w:tr w:rsidR="00184C34" w:rsidRPr="00184C34" w14:paraId="7CACD422" w14:textId="77777777" w:rsidTr="007155A9">
        <w:tc>
          <w:tcPr>
            <w:tcW w:w="0" w:type="auto"/>
            <w:hideMark/>
          </w:tcPr>
          <w:p w14:paraId="688B6DF8" w14:textId="77777777" w:rsidR="00184C34" w:rsidRPr="00184C34" w:rsidRDefault="00184C34" w:rsidP="00184C34">
            <w:r w:rsidRPr="00184C34">
              <w:t>3</w:t>
            </w:r>
          </w:p>
        </w:tc>
        <w:tc>
          <w:tcPr>
            <w:tcW w:w="0" w:type="auto"/>
            <w:hideMark/>
          </w:tcPr>
          <w:p w14:paraId="4806A3E7" w14:textId="77777777" w:rsidR="00184C34" w:rsidRPr="00184C34" w:rsidRDefault="00184C34" w:rsidP="00184C34">
            <w:r w:rsidRPr="00184C34">
              <w:t>Subscription</w:t>
            </w:r>
          </w:p>
        </w:tc>
        <w:tc>
          <w:tcPr>
            <w:tcW w:w="0" w:type="auto"/>
            <w:hideMark/>
          </w:tcPr>
          <w:p w14:paraId="41CAA278" w14:textId="77777777" w:rsidR="00184C34" w:rsidRPr="00184C34" w:rsidRDefault="00184C34" w:rsidP="00184C34"/>
        </w:tc>
        <w:tc>
          <w:tcPr>
            <w:tcW w:w="0" w:type="auto"/>
            <w:hideMark/>
          </w:tcPr>
          <w:p w14:paraId="15C7AF5C" w14:textId="77777777" w:rsidR="00184C34" w:rsidRPr="00184C34" w:rsidRDefault="00184C34" w:rsidP="00184C34"/>
        </w:tc>
        <w:tc>
          <w:tcPr>
            <w:tcW w:w="0" w:type="auto"/>
            <w:hideMark/>
          </w:tcPr>
          <w:p w14:paraId="289F2721" w14:textId="77777777" w:rsidR="00184C34" w:rsidRPr="00184C34" w:rsidRDefault="00184C34" w:rsidP="00184C34"/>
        </w:tc>
      </w:tr>
      <w:tr w:rsidR="00184C34" w:rsidRPr="00184C34" w14:paraId="7980B2CD" w14:textId="77777777" w:rsidTr="007155A9">
        <w:tc>
          <w:tcPr>
            <w:tcW w:w="0" w:type="auto"/>
            <w:hideMark/>
          </w:tcPr>
          <w:p w14:paraId="0D531092" w14:textId="77777777" w:rsidR="00184C34" w:rsidRPr="00184C34" w:rsidRDefault="00184C34" w:rsidP="00184C34">
            <w:r w:rsidRPr="00184C34">
              <w:t>4</w:t>
            </w:r>
          </w:p>
        </w:tc>
        <w:tc>
          <w:tcPr>
            <w:tcW w:w="0" w:type="auto"/>
            <w:hideMark/>
          </w:tcPr>
          <w:p w14:paraId="46AF5A06" w14:textId="77777777" w:rsidR="00184C34" w:rsidRPr="00184C34" w:rsidRDefault="00184C34" w:rsidP="00184C34">
            <w:r w:rsidRPr="00184C34">
              <w:t>Other</w:t>
            </w:r>
          </w:p>
        </w:tc>
        <w:tc>
          <w:tcPr>
            <w:tcW w:w="0" w:type="auto"/>
            <w:hideMark/>
          </w:tcPr>
          <w:p w14:paraId="501D7FBB" w14:textId="77777777" w:rsidR="00184C34" w:rsidRPr="00184C34" w:rsidRDefault="00184C34" w:rsidP="00184C34"/>
        </w:tc>
        <w:tc>
          <w:tcPr>
            <w:tcW w:w="0" w:type="auto"/>
            <w:hideMark/>
          </w:tcPr>
          <w:p w14:paraId="16BA03D3" w14:textId="77777777" w:rsidR="00184C34" w:rsidRPr="00184C34" w:rsidRDefault="00184C34" w:rsidP="00184C34"/>
        </w:tc>
        <w:tc>
          <w:tcPr>
            <w:tcW w:w="0" w:type="auto"/>
            <w:hideMark/>
          </w:tcPr>
          <w:p w14:paraId="793175CA" w14:textId="77777777" w:rsidR="00184C34" w:rsidRPr="00184C34" w:rsidRDefault="00184C34" w:rsidP="00184C34"/>
        </w:tc>
      </w:tr>
    </w:tbl>
    <w:p w14:paraId="64FCD579" w14:textId="77777777" w:rsidR="00065DB5" w:rsidRDefault="00065DB5" w:rsidP="00065DB5">
      <w:pPr>
        <w:pStyle w:val="NormalWeb"/>
        <w:rPr>
          <w:rStyle w:val="Strong"/>
        </w:rPr>
      </w:pPr>
    </w:p>
    <w:p w14:paraId="77F042A9" w14:textId="77777777" w:rsidR="00065DB5" w:rsidRDefault="00065DB5" w:rsidP="00065DB5">
      <w:pPr>
        <w:pStyle w:val="NormalWeb"/>
        <w:rPr>
          <w:rStyle w:val="Strong"/>
        </w:rPr>
      </w:pPr>
    </w:p>
    <w:p w14:paraId="2122B686" w14:textId="6FF3D2F0" w:rsidR="00065DB5" w:rsidRPr="00065DB5" w:rsidRDefault="00065DB5" w:rsidP="00065DB5">
      <w:pPr>
        <w:pStyle w:val="NormalWeb"/>
        <w:rPr>
          <w:b/>
          <w:bCs/>
        </w:rPr>
      </w:pPr>
      <w:r>
        <w:rPr>
          <w:rStyle w:val="Strong"/>
        </w:rPr>
        <w:t>Company Seal and Signature</w:t>
      </w:r>
    </w:p>
    <w:p w14:paraId="2DF19387" w14:textId="573A48CD" w:rsidR="00D36777" w:rsidRPr="00065DB5" w:rsidRDefault="00065DB5" w:rsidP="00065DB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72A079E" w14:textId="7D61C749" w:rsidR="00C72690" w:rsidRPr="00C72690" w:rsidRDefault="00F01864" w:rsidP="00F01864">
      <w:pPr>
        <w:pStyle w:val="Heading3"/>
        <w:rPr>
          <w:rStyle w:val="Strong"/>
        </w:rPr>
      </w:pPr>
      <w:r w:rsidRPr="00F01864">
        <w:rPr>
          <w:rStyle w:val="Strong"/>
          <w:b w:val="0"/>
          <w:bCs w:val="0"/>
        </w:rPr>
        <w:t>13- Estimated Duration of the Project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9"/>
        <w:gridCol w:w="2145"/>
        <w:gridCol w:w="1402"/>
      </w:tblGrid>
      <w:tr w:rsidR="00C72690" w:rsidRPr="00C72690" w14:paraId="213AB106" w14:textId="77777777" w:rsidTr="00C72690">
        <w:tc>
          <w:tcPr>
            <w:tcW w:w="0" w:type="auto"/>
            <w:hideMark/>
          </w:tcPr>
          <w:p w14:paraId="12731311" w14:textId="77777777" w:rsidR="00C72690" w:rsidRPr="00C72690" w:rsidRDefault="00C72690" w:rsidP="00C72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hideMark/>
          </w:tcPr>
          <w:p w14:paraId="63AF1E68" w14:textId="77777777" w:rsidR="00C72690" w:rsidRPr="00C72690" w:rsidRDefault="00C72690" w:rsidP="00C72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(Month/Year)</w:t>
            </w:r>
          </w:p>
        </w:tc>
        <w:tc>
          <w:tcPr>
            <w:tcW w:w="0" w:type="auto"/>
            <w:hideMark/>
          </w:tcPr>
          <w:p w14:paraId="502E7491" w14:textId="7901547B" w:rsidR="00C72690" w:rsidRPr="00C72690" w:rsidRDefault="008124EE" w:rsidP="00C72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9ED">
              <w:rPr>
                <w:rStyle w:val="Strong"/>
              </w:rPr>
              <w:t>Description</w:t>
            </w:r>
          </w:p>
        </w:tc>
      </w:tr>
      <w:tr w:rsidR="00C72690" w:rsidRPr="00C72690" w14:paraId="7D2DED8F" w14:textId="77777777" w:rsidTr="00C72690">
        <w:tc>
          <w:tcPr>
            <w:tcW w:w="0" w:type="auto"/>
            <w:hideMark/>
          </w:tcPr>
          <w:p w14:paraId="63A5FE8E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Construction Phase</w:t>
            </w:r>
          </w:p>
        </w:tc>
        <w:tc>
          <w:tcPr>
            <w:tcW w:w="0" w:type="auto"/>
            <w:hideMark/>
          </w:tcPr>
          <w:p w14:paraId="72238372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</w:rPr>
              <w:t>....../....../....</w:t>
            </w:r>
          </w:p>
        </w:tc>
        <w:tc>
          <w:tcPr>
            <w:tcW w:w="0" w:type="auto"/>
            <w:hideMark/>
          </w:tcPr>
          <w:p w14:paraId="5776A1E7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690" w:rsidRPr="00C72690" w14:paraId="59CF3F70" w14:textId="77777777" w:rsidTr="00C72690">
        <w:tc>
          <w:tcPr>
            <w:tcW w:w="0" w:type="auto"/>
            <w:hideMark/>
          </w:tcPr>
          <w:p w14:paraId="65FF9490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</w:rPr>
              <w:t>Estimated Duration of the Project (in Construction Phase)</w:t>
            </w:r>
          </w:p>
        </w:tc>
        <w:tc>
          <w:tcPr>
            <w:tcW w:w="0" w:type="auto"/>
            <w:hideMark/>
          </w:tcPr>
          <w:p w14:paraId="18F33DD8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 months</w:t>
            </w:r>
          </w:p>
        </w:tc>
        <w:tc>
          <w:tcPr>
            <w:tcW w:w="0" w:type="auto"/>
            <w:hideMark/>
          </w:tcPr>
          <w:p w14:paraId="46983FAA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690" w:rsidRPr="00C72690" w14:paraId="573D9605" w14:textId="77777777" w:rsidTr="00C72690">
        <w:tc>
          <w:tcPr>
            <w:tcW w:w="0" w:type="auto"/>
            <w:hideMark/>
          </w:tcPr>
          <w:p w14:paraId="7EC18DFD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</w:rPr>
              <w:t>Start Date of Operational Phase</w:t>
            </w:r>
          </w:p>
        </w:tc>
        <w:tc>
          <w:tcPr>
            <w:tcW w:w="0" w:type="auto"/>
            <w:hideMark/>
          </w:tcPr>
          <w:p w14:paraId="62712F19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</w:rPr>
              <w:t>....../....../....</w:t>
            </w:r>
          </w:p>
        </w:tc>
        <w:tc>
          <w:tcPr>
            <w:tcW w:w="0" w:type="auto"/>
            <w:hideMark/>
          </w:tcPr>
          <w:p w14:paraId="2B28CC97" w14:textId="77777777" w:rsidR="00C72690" w:rsidRPr="00C72690" w:rsidRDefault="00C72690" w:rsidP="00C72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EF31B" w14:textId="378ED739" w:rsidR="00C72690" w:rsidRDefault="00C72690" w:rsidP="00DE3879">
      <w:pPr>
        <w:pStyle w:val="NormalWeb"/>
      </w:pPr>
    </w:p>
    <w:p w14:paraId="3A9768F7" w14:textId="77777777" w:rsidR="00106295" w:rsidRPr="002F7A14" w:rsidRDefault="003576B0" w:rsidP="00BF3C3E">
      <w:pPr>
        <w:pStyle w:val="NormalWeb"/>
        <w:spacing w:before="0" w:beforeAutospacing="0" w:after="0" w:afterAutospacing="0"/>
        <w:rPr>
          <w:u w:val="single"/>
        </w:rPr>
      </w:pPr>
      <w:r w:rsidRPr="002F7A14">
        <w:rPr>
          <w:u w:val="single"/>
        </w:rPr>
        <w:t>A copy of the project's FS (Feasibility Study) report is required to be attached.</w:t>
      </w:r>
    </w:p>
    <w:p w14:paraId="00B53C82" w14:textId="7207C09A" w:rsidR="00FB2E51" w:rsidRDefault="003576B0" w:rsidP="00BF3C3E">
      <w:pPr>
        <w:pStyle w:val="NormalWeb"/>
        <w:spacing w:before="0" w:beforeAutospacing="0" w:after="0" w:afterAutospacing="0"/>
        <w:rPr>
          <w:u w:val="single"/>
        </w:rPr>
      </w:pPr>
      <w:r w:rsidRPr="002F7A14">
        <w:rPr>
          <w:u w:val="single"/>
        </w:rPr>
        <w:t>A copy of the company's resume and financial statements should be attached</w:t>
      </w:r>
      <w:r w:rsidR="00106295" w:rsidRPr="002F7A14">
        <w:rPr>
          <w:u w:val="single"/>
        </w:rPr>
        <w:t>.</w:t>
      </w:r>
    </w:p>
    <w:p w14:paraId="2E74D5DF" w14:textId="533DA4A7" w:rsidR="00065DB5" w:rsidRDefault="00065DB5" w:rsidP="00BF3C3E">
      <w:pPr>
        <w:pStyle w:val="NormalWeb"/>
        <w:spacing w:before="0" w:beforeAutospacing="0" w:after="0" w:afterAutospacing="0"/>
        <w:rPr>
          <w:u w:val="single"/>
        </w:rPr>
      </w:pPr>
    </w:p>
    <w:p w14:paraId="4FED18C9" w14:textId="77777777" w:rsidR="00065DB5" w:rsidRDefault="00065DB5" w:rsidP="00065DB5">
      <w:pPr>
        <w:pStyle w:val="NormalWeb"/>
        <w:rPr>
          <w:rStyle w:val="Strong"/>
        </w:rPr>
      </w:pPr>
      <w:r>
        <w:rPr>
          <w:rStyle w:val="Strong"/>
        </w:rPr>
        <w:t>Company Seal and Signature</w:t>
      </w:r>
    </w:p>
    <w:p w14:paraId="7EE26FEF" w14:textId="77777777" w:rsidR="00065DB5" w:rsidRPr="002F7A14" w:rsidRDefault="00065DB5" w:rsidP="00BF3C3E">
      <w:pPr>
        <w:pStyle w:val="NormalWeb"/>
        <w:spacing w:before="0" w:beforeAutospacing="0" w:after="0" w:afterAutospacing="0"/>
        <w:rPr>
          <w:color w:val="808080" w:themeColor="background1" w:themeShade="80"/>
          <w:u w:val="single"/>
        </w:rPr>
      </w:pPr>
    </w:p>
    <w:sectPr w:rsidR="00065DB5" w:rsidRPr="002F7A14" w:rsidSect="00BD3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C7B0" w14:textId="77777777" w:rsidR="00F45642" w:rsidRDefault="00F45642" w:rsidP="00E42774">
      <w:pPr>
        <w:spacing w:after="0" w:line="240" w:lineRule="auto"/>
      </w:pPr>
      <w:r>
        <w:separator/>
      </w:r>
    </w:p>
  </w:endnote>
  <w:endnote w:type="continuationSeparator" w:id="0">
    <w:p w14:paraId="7B650E14" w14:textId="77777777" w:rsidR="00F45642" w:rsidRDefault="00F45642" w:rsidP="00E4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A20F" w14:textId="77777777" w:rsidR="00B94E1B" w:rsidRDefault="00B94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679B" w14:textId="77777777" w:rsidR="00064370" w:rsidRDefault="00111F17" w:rsidP="00111F17">
    <w:pPr>
      <w:rPr>
        <w:sz w:val="20"/>
        <w:szCs w:val="20"/>
      </w:rPr>
    </w:pPr>
    <w:r w:rsidRPr="00111F17">
      <w:rPr>
        <w:sz w:val="20"/>
        <w:szCs w:val="20"/>
      </w:rPr>
      <w:t>The right to accept or reject investment applications at any stage of the review process is reserved for the Kashan Special Economic Zone.</w:t>
    </w:r>
  </w:p>
  <w:p w14:paraId="52B87841" w14:textId="659357EF" w:rsidR="00111F17" w:rsidRPr="00111F17" w:rsidRDefault="00064370" w:rsidP="00111F17">
    <w:pPr>
      <w:rPr>
        <w:sz w:val="20"/>
        <w:szCs w:val="20"/>
      </w:rPr>
    </w:pPr>
    <w:r w:rsidRPr="00111F17">
      <w:rPr>
        <w:sz w:val="20"/>
        <w:szCs w:val="20"/>
      </w:rPr>
      <w:t xml:space="preserve"> </w:t>
    </w:r>
    <w:r w:rsidR="00111F17" w:rsidRPr="00111F17">
      <w:rPr>
        <w:sz w:val="20"/>
        <w:szCs w:val="20"/>
      </w:rPr>
      <w:t xml:space="preserve">Form </w:t>
    </w:r>
    <w:r w:rsidR="00DE3879">
      <w:rPr>
        <w:sz w:val="20"/>
        <w:szCs w:val="20"/>
      </w:rPr>
      <w:t>B</w:t>
    </w:r>
    <w:r w:rsidR="00111F17" w:rsidRPr="00111F17">
      <w:rPr>
        <w:sz w:val="20"/>
        <w:szCs w:val="20"/>
      </w:rPr>
      <w:t xml:space="preserve"> – Version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FBCF" w14:textId="77777777" w:rsidR="00B94E1B" w:rsidRDefault="00B94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AC6" w14:textId="77777777" w:rsidR="00F45642" w:rsidRDefault="00F45642" w:rsidP="00E42774">
      <w:pPr>
        <w:spacing w:after="0" w:line="240" w:lineRule="auto"/>
      </w:pPr>
      <w:r>
        <w:separator/>
      </w:r>
    </w:p>
  </w:footnote>
  <w:footnote w:type="continuationSeparator" w:id="0">
    <w:p w14:paraId="529FB4EC" w14:textId="77777777" w:rsidR="00F45642" w:rsidRDefault="00F45642" w:rsidP="00E4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215E" w14:textId="77777777" w:rsidR="00B94E1B" w:rsidRDefault="00B9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7209" w14:textId="7A683C1B" w:rsidR="00E42774" w:rsidRPr="00E42774" w:rsidRDefault="003B3705" w:rsidP="00E42774">
    <w:pPr>
      <w:pStyle w:val="Heading1"/>
      <w:spacing w:before="0"/>
      <w:jc w:val="center"/>
      <w:rPr>
        <w:rFonts w:ascii="Calibri" w:hAnsi="Calibri" w:cs="Calibri"/>
        <w:b/>
        <w:bCs/>
        <w:color w:val="000000" w:themeColor="text1"/>
        <w:sz w:val="24"/>
        <w:szCs w:val="24"/>
      </w:rPr>
    </w:pPr>
    <w:r w:rsidRPr="003B3705">
      <w:rPr>
        <w:rFonts w:ascii="Calibri" w:hAnsi="Calibri" w:cs="Calibri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3360" behindDoc="0" locked="0" layoutInCell="1" allowOverlap="1" wp14:anchorId="0BD6DE3C" wp14:editId="4D18522D">
          <wp:simplePos x="0" y="0"/>
          <wp:positionH relativeFrom="column">
            <wp:posOffset>4206240</wp:posOffset>
          </wp:positionH>
          <wp:positionV relativeFrom="paragraph">
            <wp:posOffset>0</wp:posOffset>
          </wp:positionV>
          <wp:extent cx="1602581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37"/>
                  <a:stretch/>
                </pic:blipFill>
                <pic:spPr bwMode="auto">
                  <a:xfrm>
                    <a:off x="0" y="0"/>
                    <a:ext cx="1607334" cy="726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705">
      <w:rPr>
        <w:rFonts w:ascii="Calibri" w:hAnsi="Calibri" w:cs="Calibri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64384" behindDoc="0" locked="0" layoutInCell="1" allowOverlap="1" wp14:anchorId="391572E5" wp14:editId="06E5A046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828386" cy="666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38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2774" w:rsidRPr="00E42774">
      <w:rPr>
        <w:rFonts w:ascii="Calibri" w:hAnsi="Calibri" w:cs="Calibri"/>
        <w:b/>
        <w:bCs/>
        <w:color w:val="000000" w:themeColor="text1"/>
        <w:sz w:val="24"/>
        <w:szCs w:val="24"/>
      </w:rPr>
      <w:t>In the name of God</w:t>
    </w:r>
  </w:p>
  <w:p w14:paraId="7673F00C" w14:textId="77777777" w:rsidR="00B94E1B" w:rsidRDefault="00B94E1B" w:rsidP="00E42774">
    <w:pPr>
      <w:pStyle w:val="Heading3"/>
      <w:spacing w:before="0"/>
      <w:jc w:val="center"/>
      <w:rPr>
        <w:rFonts w:ascii="Calibri" w:hAnsi="Calibri" w:cs="Calibri"/>
        <w:b/>
        <w:bCs/>
        <w:caps/>
        <w:smallCaps w:val="0"/>
        <w:color w:val="000000" w:themeColor="text1"/>
        <w:sz w:val="24"/>
        <w:szCs w:val="24"/>
      </w:rPr>
    </w:pPr>
    <w:r w:rsidRPr="00B94E1B">
      <w:rPr>
        <w:rFonts w:ascii="Calibri" w:hAnsi="Calibri" w:cs="Calibri"/>
        <w:b/>
        <w:bCs/>
        <w:caps/>
        <w:smallCaps w:val="0"/>
        <w:color w:val="000000" w:themeColor="text1"/>
        <w:sz w:val="24"/>
        <w:szCs w:val="24"/>
      </w:rPr>
      <w:t>Form B: Investment Plan and Program</w:t>
    </w:r>
  </w:p>
  <w:p w14:paraId="6C28C0AF" w14:textId="3242522E" w:rsidR="00E42774" w:rsidRDefault="00E42774" w:rsidP="00E42774">
    <w:pPr>
      <w:pStyle w:val="Heading3"/>
      <w:spacing w:before="0"/>
      <w:jc w:val="center"/>
      <w:rPr>
        <w:rFonts w:ascii="Calibri" w:hAnsi="Calibri" w:cs="Calibri"/>
        <w:b/>
        <w:bCs/>
        <w:color w:val="000000" w:themeColor="text1"/>
        <w:sz w:val="24"/>
        <w:szCs w:val="24"/>
        <w:rtl/>
      </w:rPr>
    </w:pPr>
    <w:r w:rsidRPr="00E42774">
      <w:rPr>
        <w:rFonts w:ascii="Calibri" w:hAnsi="Calibri" w:cs="Calibri"/>
        <w:b/>
        <w:bCs/>
        <w:color w:val="000000" w:themeColor="text1"/>
        <w:sz w:val="24"/>
        <w:szCs w:val="24"/>
      </w:rPr>
      <w:t>Kashan Special Economic Zone</w:t>
    </w:r>
  </w:p>
  <w:p w14:paraId="355783C1" w14:textId="77777777" w:rsidR="003B3705" w:rsidRPr="003B3705" w:rsidRDefault="003B3705" w:rsidP="003B3705">
    <w:pPr>
      <w:spacing w:after="0"/>
    </w:pPr>
  </w:p>
  <w:p w14:paraId="0B4C151D" w14:textId="08A9CA03" w:rsidR="00B20D09" w:rsidRPr="00B20D09" w:rsidRDefault="00B20D09" w:rsidP="00B20D0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68A79" wp14:editId="5FA81D2D">
              <wp:simplePos x="0" y="0"/>
              <wp:positionH relativeFrom="margin">
                <wp:posOffset>-182245</wp:posOffset>
              </wp:positionH>
              <wp:positionV relativeFrom="paragraph">
                <wp:posOffset>111760</wp:posOffset>
              </wp:positionV>
              <wp:extent cx="607695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115B9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35pt,8.8pt" to="464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" strokecolor="black [3213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241F" w14:textId="77777777" w:rsidR="00B94E1B" w:rsidRDefault="00B94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976"/>
    <w:rsid w:val="00034616"/>
    <w:rsid w:val="0006063C"/>
    <w:rsid w:val="00064370"/>
    <w:rsid w:val="00065DB5"/>
    <w:rsid w:val="00077175"/>
    <w:rsid w:val="00086AFB"/>
    <w:rsid w:val="000B6E9B"/>
    <w:rsid w:val="00106295"/>
    <w:rsid w:val="00111F17"/>
    <w:rsid w:val="0012037A"/>
    <w:rsid w:val="00144CE8"/>
    <w:rsid w:val="0015074B"/>
    <w:rsid w:val="00184C34"/>
    <w:rsid w:val="00187EE6"/>
    <w:rsid w:val="001F35FA"/>
    <w:rsid w:val="002239B9"/>
    <w:rsid w:val="00234C29"/>
    <w:rsid w:val="002559ED"/>
    <w:rsid w:val="0029639D"/>
    <w:rsid w:val="002F7A14"/>
    <w:rsid w:val="00315BAA"/>
    <w:rsid w:val="00326F90"/>
    <w:rsid w:val="003576B0"/>
    <w:rsid w:val="00362EFC"/>
    <w:rsid w:val="003B3705"/>
    <w:rsid w:val="003F45A0"/>
    <w:rsid w:val="004E3ED1"/>
    <w:rsid w:val="0055610B"/>
    <w:rsid w:val="005B019E"/>
    <w:rsid w:val="005B5A2A"/>
    <w:rsid w:val="00610EF6"/>
    <w:rsid w:val="00633260"/>
    <w:rsid w:val="00661305"/>
    <w:rsid w:val="00663AC8"/>
    <w:rsid w:val="006A1BA5"/>
    <w:rsid w:val="007155A9"/>
    <w:rsid w:val="00761512"/>
    <w:rsid w:val="00783BED"/>
    <w:rsid w:val="00784E8C"/>
    <w:rsid w:val="00796F58"/>
    <w:rsid w:val="007F46D5"/>
    <w:rsid w:val="008124EE"/>
    <w:rsid w:val="0087164B"/>
    <w:rsid w:val="008E125C"/>
    <w:rsid w:val="00934F10"/>
    <w:rsid w:val="009B5C86"/>
    <w:rsid w:val="009E4184"/>
    <w:rsid w:val="00A115FA"/>
    <w:rsid w:val="00A435C6"/>
    <w:rsid w:val="00A87938"/>
    <w:rsid w:val="00AA1D8D"/>
    <w:rsid w:val="00AA7F69"/>
    <w:rsid w:val="00AF795D"/>
    <w:rsid w:val="00B20D09"/>
    <w:rsid w:val="00B47730"/>
    <w:rsid w:val="00B7047D"/>
    <w:rsid w:val="00B94E1B"/>
    <w:rsid w:val="00BD3A02"/>
    <w:rsid w:val="00BF3C3E"/>
    <w:rsid w:val="00C72690"/>
    <w:rsid w:val="00C77F8D"/>
    <w:rsid w:val="00C81DC3"/>
    <w:rsid w:val="00C90349"/>
    <w:rsid w:val="00CB0664"/>
    <w:rsid w:val="00CC1E7B"/>
    <w:rsid w:val="00D36777"/>
    <w:rsid w:val="00D80A8D"/>
    <w:rsid w:val="00DA6D11"/>
    <w:rsid w:val="00DE3879"/>
    <w:rsid w:val="00E055BF"/>
    <w:rsid w:val="00E42774"/>
    <w:rsid w:val="00E56C71"/>
    <w:rsid w:val="00E86BC6"/>
    <w:rsid w:val="00F01864"/>
    <w:rsid w:val="00F3584D"/>
    <w:rsid w:val="00F37760"/>
    <w:rsid w:val="00F45642"/>
    <w:rsid w:val="00F75063"/>
    <w:rsid w:val="00FB2E51"/>
    <w:rsid w:val="00FC693F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93C69"/>
  <w14:defaultImageDpi w14:val="300"/>
  <w15:docId w15:val="{23450E7A-D829-413A-B22D-44F45B4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79"/>
  </w:style>
  <w:style w:type="paragraph" w:styleId="Heading1">
    <w:name w:val="heading 1"/>
    <w:basedOn w:val="Normal"/>
    <w:next w:val="Normal"/>
    <w:link w:val="Heading1Char"/>
    <w:uiPriority w:val="9"/>
    <w:qFormat/>
    <w:rsid w:val="00DE38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8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8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8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8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8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8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8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8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DE38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38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E38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3879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38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E38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8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8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E38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E3879"/>
    <w:rPr>
      <w:rFonts w:asciiTheme="majorHAnsi" w:eastAsiaTheme="majorEastAsia" w:hAnsiTheme="majorHAnsi" w:cstheme="majorBidi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8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8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8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8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8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8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3879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E3879"/>
    <w:rPr>
      <w:b/>
      <w:bCs/>
    </w:rPr>
  </w:style>
  <w:style w:type="character" w:styleId="Emphasis">
    <w:name w:val="Emphasis"/>
    <w:basedOn w:val="DefaultParagraphFont"/>
    <w:uiPriority w:val="20"/>
    <w:qFormat/>
    <w:rsid w:val="00DE38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8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8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E38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38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38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E38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E38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879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E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Company Information Form</vt:lpstr>
      <vt:lpstr>        1- Products/Services Offered</vt:lpstr>
      <vt:lpstr>        2- Raw Materials and Their Costs</vt:lpstr>
      <vt:lpstr>        3- Technology and Production Methods</vt:lpstr>
      <vt:lpstr>        4- Energy Demand and Annual Consumption</vt:lpstr>
      <vt:lpstr>        5- Personnel Details and Labour Costs</vt:lpstr>
      <vt:lpstr>        6- Working Capital</vt:lpstr>
    </vt:vector>
  </TitlesOfParts>
  <Manager/>
  <Company/>
  <LinksUpToDate>false</LinksUpToDate>
  <CharactersWithSpaces>6200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>generated by python-docx</dc:description>
  <cp:lastModifiedBy>ahmad yazdanian</cp:lastModifiedBy>
  <cp:revision>82</cp:revision>
  <dcterms:created xsi:type="dcterms:W3CDTF">2025-01-26T16:39:00Z</dcterms:created>
  <dcterms:modified xsi:type="dcterms:W3CDTF">2025-08-12T10:36:00Z</dcterms:modified>
  <cp:category/>
</cp:coreProperties>
</file>